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f8c6" w14:textId="537f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әкімдігінің 2022 жылғы 14 сәуірдегі № 52 қаулысы. Қазақстан Республикасының Әділет министрлігінде 2022 жылғы 21 сәуірде № 27697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1-тармағының 4-2) тармақшасына,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"Ішкі сауда қағидаларын бекіту туралы" (Нормативтік құқықтық актілерді мемлекеттік тіркеу тізілімінде № 11148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Байғанин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"Байғанин аудандық кәсіпкерлік және ауылшаруашылығы бөлімі" мемлекеттік мекемесі заңнамада бекітілген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Байғанин ауданының әкімдігінің ресми интернет-ресурсында орналастырылуын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Байғанин ауданы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14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ауданының аумағында стационарлық емес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алаңы, шаршы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арадағы инфрақұрылымды есепке алғандағы қызмет саласы (ұқсас тауарлар ассортименті сатылатын сауда обьектілері, сондай-ақ қоғамдық тамақтану обьектілері)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Ноғайты ауылы, Орталық көшесі, Ноғайты ауылдық клубының сол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"Нұрай" дүкені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Жарқамыс ауылы, Орталық көшесі, № 102 "А" үйінің оң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"Наурызбек" дүкені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Оймауыт ауылы, орталық стадионның сол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Кемерши ауылы, Пошта көшесі, № 28 "А" үйіне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"Көркем", "Рахат" дүкендері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ауылы, Қаратас көшесі, Жаңатаң ауылдық клубының оң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"Нартай" дүкені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Бұлақтыкөл ауылы, Соркөл көшесі, № 2 үйдің сол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батыр ауылы, Бұлақ көшесі, № 30 үйдің оң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"Асылтас" дүкені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ауылы, Жем-Өзен көшесі, № 17 үйдің сол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ауылы, Орталық көшесі, № 8 үйдің сол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"Әлия" дүкені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Ебейті ауылы, Жеңіс көшесі, Ебейті ауылдық клубының сол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ауылы, Ардагерлер көшесі, № 5 үйдің оң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"Назерке" дүкені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ауылы, Болат жолы көшесі, № 10 үйдің сол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Қарауылкелді ауылы, "Ай-жібек" орталық базарына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"Ай-Жібек" орталық базары, "Анвар", "Бексұлтан", "Ақылбек", "Арайлым" сауда дүкендері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Қарауылкелді ауылы, Қ. Жазықов көшесі, № 2 үйге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"Асем", "Инабат" сауда дүкендері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Қарауылкелді ауылы, Аэропорт көшесі, №1 үйдің сол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