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2d2b6" w14:textId="602d2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Ырғыз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2022 жылғы 8 маусымдағы № 141 шешімі. Қазақстан Республикасының Әділет министрлігінде 2022 жылғы 9 маусымда № 28416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Ырғыз аудандық мәслихатының кейбір шешімдерінің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Ырғыз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8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шешіміне 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Ырғыз аудандық мәслихатының күші жойылған кейбір шешімдерінің тізбесі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Ырғыз аудандық мәслихатының "Ырғыз ауданында пайдаланылмайтын ауыл шаруашылығы мақсатындағы жерлерге жер салығының базалық мөлшерлемелерін арттыру туралы" 2016 жылғы 13 сәуірдегі № 15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4900 болып тіркелген).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Ырғыз аудандық мәслихатының "Ырғыз ауданында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аудандық мәслихаттың 2016 жылғы 13 сәуірдегі № 15 шешіміне толықтыру енгізу туралы" 2016 жылғы 22 желтоқсандағы № 54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5225 болып тіркелген).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Ырғыз аудандық мәслихатының "Аудандық мәслихаттың 2016 жылғы 13 сәуірдегі № 15 "Ырғыз ауданында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шешіміне өзгерістер енгізу туралы" 2018 жылғы 5 наурыздағы № 132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3-5-167 болып тіркелген).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Ырғыз аудандық мәслихатының "Аудандық мәслихаттың 2016 жылғы 13 сәуірдегі № 15 "Ырғыз ауданында пайдаланылмайтын ауыл шаруашылығы мақсатындағы жерлерге жер салығының базалық мөлшерлемелерін және бірыңғай жер салығының мөлшерлемелерін арттыру туралы" шешіміне өзгерістер енгізу туралы" 2019 жылғы 25 желтоқсандағы №263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6624 болып тіркелген).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