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46e4" w14:textId="0194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2022 жылғы 20 маусымдағы № 129 қаулысы. Қазақстан Республикасының Әділет министрлігінде 2022 жылғы 24 маусымда № 28596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қағидаларына (Нормативтік құқықтық актілерді мемлекеттік тіркеу тізілімінде № 11148 болып тіркелген),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Ырғыз ауданы әкімдігінің 11.11.2024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ауданы әкімдігінің 2016 жылғы 6 желтоқсандағы № 223 "Ырғыз ауданы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5194 болып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Ырғыз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аумағында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Ырғыз ауданы әкімдігінің 28.02.2025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Темірбек Жургенов көшесі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базары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ауылы, Астананың 10 жылдығы көшесі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ауылы, Бимұрат Қоқашев көшесі № 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ауылы, Пішен Төрегелдин көшесі, № 7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ауылы, Тел Жаманмұрынов көшесі, № 7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ауылы, Төлеу Манасов көшесі, № 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Қонқан Құлмырзин көшесі № 17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ауылы, Қазақстан Республикасы Тәуелсіздігіне 20 жыл көшесі, № 20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ауылы, Астананың 10 жылдығы көшесі, № 2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ауылы, Жалпы Ордабаев көшесі, № 13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Дауренбек Сарин көшесі № 11, "Ақсұлу"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"Ақсұлу"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ауылы, Қазақстан Республикасының Тәуелсіздігіне 20 жыл көшесі № 4, "Айсұлу"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ауылы, Ыбырай Достаев көшесі № 11, "Алмат"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ауылы, Әбу бақсы көшесі, № 34, 36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ауылы, Күркебай Рспанбетов көшесі, № 1, 3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ауылы, Серік Сатанов көшесі, № 28, 30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ауылы, Нұртұяқ Жаманшин көшесі № 13, "Алтынбек" дүкеніне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ауылы, Қазақстан Республикасы Тәуелсіздігіне - 20 жыл көшесі № 2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