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3c83" w14:textId="7703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Жарсай ауылдық округінің Жарсай және Ақсай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Жарсай ауылдық округі әкімінің 2022 жылғы 10 қазандағы № 23 шешімі. Қазақстан Республикасының Әділет министрлігінде 2022 жылғы 14 қазанда № 30176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Жарсай ауылдық округінің Жарсай және Ақсай ауылдары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Жарсай ауылдық округі Жарсай ауылының келесі көшелері: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Калинина көшесін Әлихан Бөкейхан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Я. Работягов көшесін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Студенттер көшесін Алаш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көшесін Томирис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көшесін Ұлы Дала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көшесін Арыстан баб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көшесін Сауран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Білтабанов көшесін Бауыржан Момышұлы көшесіне қайта аталсын.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Жарсай ауылдық округі Ақсай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көшесін Жамбыл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Құнанбаев көшесін Роза Бағланова көшесіне қайта аталсын.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Қобда ауданы Жарсай ауылдық округі әкімінің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жариялағаннан кейін Қобда ауданы әкімдігінің интернет-ресурсында орналастырылуын қамтамасыз етсін;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Байгельдинова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