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161e" w14:textId="2451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Өтек ауылдық округінің Өтек және Жарсай-2 ауылдарының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Өтек ауылдық округі әкімінің 2022 жылғы 11 қазандағы № 13 шешімі. Қазақстан Республикасының Әділет министрлігінде 2022 жылғы 18 қазанда № 30215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Өтек ауылдық округінің Өтек және Жарсай-2 ауылдары халқының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Өтек ауылдық округі Өтек ауылының келесі көшелері: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көшесін Спандияр Көбеев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 Қорқыт ата көшесіне қайта аталсын.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Өтек ауылдық округі Жарсай-2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Құнанбаев көшесін Қабанбай батыр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Өтемісұлы көшесін Керей хан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көшесін Нияз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Тайманов көшесін Жәнібек хан көшесіне қайта аталсын.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Қобда ауданы Өтек ауылдық округі әкімінің аппараты"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Қобда ауданы әкімдігінің интернет-ресурсында орналастырылуын қамтамасыз етсін;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Өтек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