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0f4" w14:textId="1cb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Қаратоғай ауылдық округінің Қаратоғай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Қаратоғай ауылдық округі әкімінің 2022 жылғы 4 мамырдағы № 5 шешімі. Қазақстан Республикасының Әділет министрлігінде 2022 жылғы 12 мамырда № 28005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Қаратоғай ауылы тұрғындарының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Қаратоғай ауылдық округінің Қаратоғай ауылының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көшесін Мұғалжар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көшесін Байқоңыр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Байсагизов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