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9e05" w14:textId="e949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Мәртөк ауылдық округі Құмсай ауылының Заводская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2022 жылғы 22 маусымдағы № 6 шешімі. Қазақстан Республикасының Әділет министрлігінде 2022 жылғы 27 маусымда № 28622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ауылы тұрғындарының пікірін ескере отырып және Ақтөбе облысы әкімдігі жанындағы облыстық ономастика комиссиясының 2022 жылғы 30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Мәртөк ауылдық округі Құмсай ауылының Заводская көшесін Елек көшесіне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Қонысбай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