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b47c" w14:textId="da4b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2022 жылғы 22 тамыздағы № 149 қаулысы. Қазақстан Республикасының Әділет министрлігінде 2022 жылғы 25 тамызда № 29266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4-2) тармақшасына,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Темір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Темір ауданы әкімдігінің 21.01.2025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ауданының аумағында стационарлық емес сауда объектілерін орналастыру орындары айқындалсын және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 ауданы әкімдігінің 2017 жылғы 12 қыркүйектегі № 195 "Темір ауданы аумағында көшпелi сауданы жүзеге асыру үшін арнайы бөлінген орындарды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5658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Темір ауданы әкімдігінің 2018 жылғы 18 наурыздағы № 51 "Темір ауданы аумағында көшпелi сауданы жүзеге асыру үшін арнайы бөлінген орындарды белгiлеу туралы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8145 болып тіркелген)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Темір ауданы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қаулысымен бекітілді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Темір ауданы әкімдігінің 21.01.2025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Желтоқсан көшесі № 6 А, "Ainaline" кафесінің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"Ainaline"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Н. Байғанин-Н. Имашев көшелерінің қиылысы, "Қарлығаш"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киім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"Қазақстан Тәуелсіздігіне 20 жылдығы" атындағы, орталық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Қызылжар 3, мөлтек ауданындағы, № 158 учаскесінде орналасқан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ауылы, Қарабас көшесі, "С. Аманғосов" атындағы орталық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Төсбұлақ көшесі № 4, "Н. Байғанин атындағы Темір аудандық мәдениет үйі" мемлекеттік коммуналдық қазынашылық кәсіпорыны "Ақсай ауылдық мәдениет үйі"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ауылы, Мектеп көшесі № 1 тұрғын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ауылы, Саябақ көшесі № 12 Б, саябақтың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"Еркеназым"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ауылы, Мектеп көшесі № 8, орталық саябақтың 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Корпусная көшесінде орналасқан "Ауған соғысы ардагерлеріне арналған" монументтің алды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Қазақ мұнайына 100 жыл көшесі, "Асылжан"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"Асылжан"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ауылы, Ы. Алтынсарина көшесі № 11, "Зере бөбекжай балабақшасы" Мемлекеттік коммуналдық қазыналық кәсіпорынының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Геолог көшесі № 25 Д, "Саркөл ауылдық округі әкімдігі аппараты" Мемлекеттік мекемесі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Геолог көшесі № 25 А, "Алишер" сурет салонының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ауылы, Геолог көшесі № 26 Б, теннис кортының 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ауылы, Астана көшесі, "Әсем"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"Әсем" азық-түлік дүкені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қаласы, Сәңкібай көшесі, № 24 тұрғын-үйге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