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f10f" w14:textId="749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2020 жылғы 25 тамыздағы № 133 "Қоғамдық сервитут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2022 жылғы 21 қаңтардағы № 8 қаулысы. Қазақстан Республикасының Әділет министрлігінде 2022 жылғы 25 қаңтарда № 26626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"Қоғамдық сервитут белгілеу туралы" 2020 жылғы 25 тамыздағы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7346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жер қатынастары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Ойыл ауданы әкімдігінің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