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c44f" w14:textId="470c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Ойыл ауданы әкімдігінің 2016 жылғы 05 сәуірдегі № 77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Ақтөбе облысы Ойыл ауданы әкімдігінің 2022 жылғы 31 қазандағы № 200 қаулысы. Қазақстан Республикасының Әділет министрлігінде 2022 жылғы 4 қарашада № 30414 болып тіркелді</w:t>
      </w:r>
    </w:p>
    <w:p>
      <w:pPr>
        <w:spacing w:after="0"/>
        <w:ind w:left="0"/>
        <w:jc w:val="both"/>
      </w:pPr>
      <w:r>
        <w:rPr>
          <w:rFonts w:ascii="Times New Roman"/>
          <w:b w:val="false"/>
          <w:i w:val="false"/>
          <w:color w:val="000000"/>
          <w:sz w:val="28"/>
        </w:rPr>
        <w:t>
      ҚАУЛЫ ЕТЕДІ:</w:t>
      </w:r>
    </w:p>
    <w:bookmarkStart w:name="z2" w:id="0"/>
    <w:p>
      <w:pPr>
        <w:spacing w:after="0"/>
        <w:ind w:left="0"/>
        <w:jc w:val="both"/>
      </w:pPr>
      <w:r>
        <w:rPr>
          <w:rFonts w:ascii="Times New Roman"/>
          <w:b w:val="false"/>
          <w:i w:val="false"/>
          <w:color w:val="000000"/>
          <w:sz w:val="28"/>
        </w:rPr>
        <w:t xml:space="preserve">
      1. Ақтөбе облысы Ойыл ауданы әкімдігінің 2016 жылғы 05 сәуірдегі № 77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(Нормативтік құқықтық актілерді мемлекеттік тіркеу тізілімінде № 4888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0"/>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Осы қаулының орындалуын бақылау Ақтөбе облысы Ойыл ауданы әкімінің жетекшілік ететін орынбасарына жүктелсін.</w:t>
      </w:r>
    </w:p>
    <w:bookmarkEnd w:id="1"/>
    <w:bookmarkStart w:name="z4" w:id="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Ойыл аудандық мәслихаты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2022 жылғы 31 қазандағы № 200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2016 жылғы 5 сәуірдегі № 77 қаулысына қосымша</w:t>
            </w:r>
          </w:p>
        </w:tc>
      </w:tr>
    </w:tbl>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аудандық маңызы бар ММ және МҚК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Жұмыспен қамту орталығының сектор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санатты маманы: әлеуметтік жұмыс жөніндегі консультант, халықты жұмыспен қамту орталығының әлеуметтік жұмыс жөніндегі консультанты,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әлеуметтік жұмыс жөніндегі консультант, халықты жұмыспен қамту орталығының әлеуметтік жұмыс жөніндегі консультанты,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әлеуметтік жұмыс жөніндегі ассистент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санатты маманы: халықты жұмыспен қамту орталығының әлеуметтік жұмыс жөніндегі консультанты,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халықты жұмыспен қамту орталығының әлеуметтік жұмыс жөніндегі консультанты,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әлеуметтік жұмыс жөніндегі ассистент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халықты жұмыспен қамту орталығының ассистенті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 (директоры)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басшысы (директоры)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көркемдік жетекшісі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әдістемелік кабинет, кітапхана меңгерушісі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