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da1e" w14:textId="17ad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2022 жылғы 6 мамырдағы № 137 "Ойыл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Ақтөбе облысы Ойыл аудандық мәслихатының 2022 жылғы 9 қарашадағы № 183 шешімі. Қазақстан Республикасының Әділет министрлігінде 2022 жылғы 14 қарашада № 30516 болып тіркелді</w:t>
      </w:r>
    </w:p>
    <w:p>
      <w:pPr>
        <w:spacing w:after="0"/>
        <w:ind w:left="0"/>
        <w:jc w:val="both"/>
      </w:pPr>
      <w:bookmarkStart w:name="z2" w:id="0"/>
      <w:r>
        <w:rPr>
          <w:rFonts w:ascii="Times New Roman"/>
          <w:b w:val="false"/>
          <w:i w:val="false"/>
          <w:color w:val="000000"/>
          <w:sz w:val="28"/>
        </w:rPr>
        <w:t>
      Ойыл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Ойыл аудандық мәслихатының "Ойыл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2022 жылғы 6 мамырдағы № 137 (нормативтік құқықтық актілерді мемлекеттік тіркеу Тізілімінде № 28020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p>
    <w:bookmarkEnd w:id="2"/>
    <w:p>
      <w:pPr>
        <w:spacing w:after="0"/>
        <w:ind w:left="0"/>
        <w:jc w:val="both"/>
      </w:pPr>
      <w:r>
        <w:rPr>
          <w:rFonts w:ascii="Times New Roman"/>
          <w:b w:val="false"/>
          <w:i w:val="false"/>
          <w:color w:val="000000"/>
          <w:sz w:val="28"/>
        </w:rPr>
        <w:t>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2022 жылғы 9 қарашадағы </w:t>
            </w:r>
            <w:r>
              <w:br/>
            </w:r>
            <w:r>
              <w:rPr>
                <w:rFonts w:ascii="Times New Roman"/>
                <w:b w:val="false"/>
                <w:i w:val="false"/>
                <w:color w:val="000000"/>
                <w:sz w:val="20"/>
              </w:rPr>
              <w:t>№ 183 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2022 жылғы 6 мамырдағы № 137 шешіміне қосымша</w:t>
            </w:r>
          </w:p>
        </w:tc>
      </w:tr>
    </w:tbl>
    <w:p>
      <w:pPr>
        <w:spacing w:after="0"/>
        <w:ind w:left="0"/>
        <w:jc w:val="left"/>
      </w:pPr>
      <w:r>
        <w:rPr>
          <w:rFonts w:ascii="Times New Roman"/>
          <w:b/>
          <w:i w:val="false"/>
          <w:color w:val="000000"/>
        </w:rPr>
        <w:t xml:space="preserve">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w:t>
      </w:r>
    </w:p>
    <w:p>
      <w:pPr>
        <w:spacing w:after="0"/>
        <w:ind w:left="0"/>
        <w:jc w:val="both"/>
      </w:pPr>
      <w:r>
        <w:rPr>
          <w:rFonts w:ascii="Times New Roman"/>
          <w:b w:val="false"/>
          <w:i w:val="false"/>
          <w:color w:val="000000"/>
          <w:sz w:val="28"/>
        </w:rPr>
        <w:t xml:space="preserve">
      1. Осы Ойыл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(әрі қарай-шығындарды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жұмсалған шығындарды өтеу) мүгедектігі бар баланың үйде оқу фактісін растайтын оқу орнының анықтамасы негізінде "Ойыл аудандық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балалардан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жұмсалған шығындарды өтеу өтініш берген айдан бастап "Ақтобе облысының білім басқармасы" мемлекеттік мекемесінің "Облыстық психологиялық-медициналық-педагогикалық консультация" коммуналдық мемлекеттік мекемесінің қорытындысында белгіленген мерзім аяқталғанға дейін беріледі.</w:t>
      </w:r>
    </w:p>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жеке басын сәйкестендіру үшін қандастармен жеке басын куәландыратын құжаттың орнына қандас куәлігі ұсынылады. Көрсетілетін қызметті беруші құжаттарды тіркеген күннен бастап сегіз жұмыс күні ішінде уәкілетті орган ұсынылған құжаттарды қарайды, оқытуға жұмсаған шығындарын өндіріп алу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w:t>
      </w:r>
    </w:p>
    <w:p>
      <w:pPr>
        <w:spacing w:after="0"/>
        <w:ind w:left="0"/>
        <w:jc w:val="both"/>
      </w:pPr>
      <w:r>
        <w:rPr>
          <w:rFonts w:ascii="Times New Roman"/>
          <w:b w:val="false"/>
          <w:i w:val="false"/>
          <w:color w:val="000000"/>
          <w:sz w:val="28"/>
        </w:rPr>
        <w:t>
      7. Оқытуға жұмсалған шығындарды өтеу мөлшері әрбір мүгедектігі бар балаға тоқсан сайын сегіз айлық есептік көрсеткішке тең.</w:t>
      </w:r>
    </w:p>
    <w:p>
      <w:pPr>
        <w:spacing w:after="0"/>
        <w:ind w:left="0"/>
        <w:jc w:val="both"/>
      </w:pPr>
      <w:r>
        <w:rPr>
          <w:rFonts w:ascii="Times New Roman"/>
          <w:b w:val="false"/>
          <w:i w:val="false"/>
          <w:color w:val="000000"/>
          <w:sz w:val="28"/>
        </w:rPr>
        <w:t>
      Оқытуға жұмсалған шығындарды өтеу жергілікті бюджет қаражаты есебінен беріледі және уәкілетті орган екінші деңгейдегі банктер арқылы алушылардың жеке шоттарына тағайындалған тоқсанның соңғы айының 10 күніне дейін жүзеге асырады.</w:t>
      </w:r>
    </w:p>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қарастырылған.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