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0732" w14:textId="8c4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Көптоғай ауылдық округінің Көптоғай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2022 жылғы 9 қарашадағы № 28 шешімі. Қазақстан Республикасының Әділет министрлігінде 2022 жылғы 11 қарашада № 30498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Көптоғай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ауданының Көптоғай ауылдық округінің Көптоғай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үй- 91 көшесін Жамбыл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Астанаға 10 жыл көшесін Мәңгілік Ел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Көптоғай ауылдық округі әкімінің аппараты" мемлекеттік мекемесі заңнамада белгіленген тәртіппен осы шешімді Қазақстан Республикасы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Көптоғай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