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7f2f" w14:textId="1937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әкімінің 2014 жылғы 17 ақпандағы № 1 "Хромтау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әкімінің 2022 жылғы 29 желтоқсандағы № 4 шешімі. Қазақстан Республикасының Әділет министрлігінде 2022 жылғы 29 желтоқсандағы № 31374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әкімінің "Хромтау ауданы аумағында сайлау учаскелерін құру туралы" 2014 жылғы 17 ақпандағы № 1 (нормативтік құқықтық актілердің мемлекеттік тіркеу тізілімінде № 3800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Хромтау ауданы әкімі аппаратының басшысына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ауданының әкімдігі 2022 жылғы 29 желтоқсандағы 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әкімінің 2014 жылғы 17 ақпандағы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аумағындағы сайлау учаскелерi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Ақжар ауылы, ауылдық мәдениет үйінің ғимараты, Әйтеке би көшесі 67,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Имашев көшесі: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Шаңғытбаев көшесі: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көшесі: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Жәнгелді көшесі: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Шиловский көшесі: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А.С. Волошин көшесі: № 4, 5, 6, 7, 8, 9, 9а, 10, 11, 12, 13, 14, 15а, 16а;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Жазық бекеті, бастауыш мектеп ғимараты, Бірлік көшесі 2,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8, 10, 24, 3, 4, 41, 42, 43, 46, 6, 7, 8, 8а;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Табантал ауылы, ауылдық клуб ғимараты, Табантал көшесі 62,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көшесі: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көшесі: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көшесі: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ауылы, Көптоғай көшесі: № 2, 4, 5, 6, 7, 10, 12, 19, 20/1, 23, 24,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Тассай ауылы, ауылдық мәдениет үйінің ғимараты, Бейбітшілік көшесі 16,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Қобланды батыр көшесі: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көшесі: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 көшесі: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ауылы, Желтоқсан көшесі: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көшесі: № 3, 4, 6, 7, 8, 9, 10, 11, 12, 15, 17, 20, 21, 22, 36, 42, 48;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Никельтау ауылы, орта мектеп ғимараты, Мектеп көшесі 3,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Ұландар көшесі: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Өркіниет көшесі: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 1, 2, 3, 4, 7, 9, 10, 12, 13, 15, 22, 23, 27, 31;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Қызылсу ауылы, орта мектеп ғимараты, Ы. Алтынсарин көшесі 7,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Жәнгелді көшесі: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3а, 4, 5, 6, 7, 8, 9, 10, 11, 13, 16, 20, 22, 25, 26, 29, 31, 32, 34, 38, 39, 41, 42, 43, 45, 47;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Сарысай ауылы, ауылдық клуб ғимараты, В.Ф. Величко көшесі 34,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көшесі: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 Величко көшесі: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Каржауов көшесі: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4, 5, 6, 7, 11, 13, 17, 19, 21, 23, 25, 27, 29;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Абай ауылы, орта мектеп ғимараты, Мектеп көшесі 17,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көшесі: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 ауылы, Сармырза көшесі: № 1, 2, 3, 4, 5, 6, 7, 8, 9, 10, 11, 12, 13, 14, 15, 16, 17, 22, 24,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Құдықсай ауылы, негізгі мектеп ғимараты, Мектеп көшесі 1,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Кеңой көшесі: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Ойсылқара ауылы, Ойсылқара көшесі: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Қопа ауылы, ауылдық мәдениет үйінің ғимараты, Мәншүк Мәметова көшесі 22,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Мухамбетқали Ділманов көшесі: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 көшесі: № 1, 2, 3, 4, 5, 6, 7, 8, 9, 10, 11, 12;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Тамды ауылы, орта мектеп ғимараты, Ардагерлер көшесі 1,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Қуандық Шаңғытбаев көшесі: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10, 18, 20, 22, 24;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Аққұдық ауылы, орта мектеп ғимараты, Оспанов Құрманғали көшесі 13,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Оспанов Құрманғали көшесі: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6, 5, 17;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Көктау ауылы, орта мектеп ғимараты, "Нұрлы көш" көшесі 37а,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Комарова көшесі: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көш" көшесі: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мөлтек ауданы: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Қарабаз ауылы, Қарабаз көшесі: № 3, 7, 8, 10,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Майтөбе ауылы, орта мектеп ғимараты, Желтоқсан көшесі 21,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Жастық көшесі: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ауылы, Бейбітшілік көшесі: № 1, 2, 6, 7, 8, 9, 10, 11, 12, 13, 14, 15, 18, 20, 21, 22, 23, 24, 25, 26;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Бөгетсай ауылы, ауылдық мәдениет үйінің ғимараты, Әлия Молдағұлова атындағы көше 9,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Өмірәлі атындағы көше: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Байсадақов Тахау атындағы көше: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атындағы көше: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 Шаңғытбай атындағы көше: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атындағы көше: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Бекбаев Сырлыбай атындағы көше: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Адайбеков Елубай атындағы көше: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"Есет" батыр атындағы көше: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атындағы көше: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Нұрат атындағы көше: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Қаржауов Әкімәлі атындағы көше: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 Татьяна Васильевна атындағы көше: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Байконеков Әлжан атындағы көше: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Жабаев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Талдыбұлақ ауылы, Ш. Уалиханов көшесі: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Қарлау ауылы, Бейбітшілік көшесі: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2, 4, 5/1, 5/2, 6/1, 6/2, 7, 8, 9,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Тасөткел ауылы, ауылдық клуб ғимараты, Сай көшесі 24,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ауылы көшесі: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ауылы, Бақсайыс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ауылы, Мектеп көшесі: № 1, 2, 3, 4, 5, 6, 7, 8, 9, 10, 11, 12, 13, 14, 15;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Дөң ауылы, орта мектеп ғимараты, Байғанин көшесі 13,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Беркімбаев көшесі: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Маметова көшесі: № 1а, 2, 2а, 2б, 3, 5, 6, 7, 8, 9, 10, 11, 12, 13, 14, 14а, 15, 16, 17, 18, 20, 21, 22, 22а, 23, 24, 24а, 25, 26, 27, 29,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Тұрлыбаев көшесі: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Есболсын Козбагаров көшесі: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Қалиев көшесі: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Геологтар көшесі: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көшесі: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көшесі: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Валентина Терешкова көшесі: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Алдияров көшесі: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көшесі: № 1/1, 1/2а, 1г, 2/1, 3/1, 3/2, 5/1, 5/2, 6, 7, 9/1, 9/2, 13в;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Оңғар ауылы, орта мектеп ғимараты, Адыр көшесі 27,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Алдияров атындағы көше: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Адыр көшесі: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1, 2, 3, 4, 4а, 6, 8, 10, 12, 14;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"Кеншілер" мәдениет үйінің ғимараты, Бейбітшілік көшесі 30,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көшесі: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Берсиев көшесі: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Юлия Куразова көшесі: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көшесі: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көшесі: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Дуля көшесі: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Әкімалы Қаржауов көшесі: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Анисим Конев көшесі: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Дербісалы Беркімбаев көшесі: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Матросов көшесі: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көшесі: № 1, 1к, 2, 3, 4, 5, 6, 7, 8, 9, 10, 13, 14, 15, 16, 17, 18, 19, 20, 21, 22, 23;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5 мектеп-гимназия ғимараты, Әйтеке би көшесі 57,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 Асанов көшесі: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Долгов көшесі,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тұйық көшесі: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Байзолла Алдияров көшесі: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Павел Лахно көшесі: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Бибатпа Бекешова көшесі: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Переездная көшесі: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Бұжыр Иманғазин көшесі: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1, 3, 5, 7, 8, 10, 16, 18;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1 орта мектеп ғимараты, Леонид Шиловский көшесі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 Толстой көшесі: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көшесі: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Мырзагерей Елкеев көшесі: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Жутеев көшесі: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Байсеркеш Нұрлыбаев көшесі: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көшесі: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9, 9а, 9б, 11, 13, 15, 17, 19;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2 мектеп-гимназия ғимараты, Надежда Курченко көшесі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1, 2, 4, 5, 5а, 6, 7, 7а, 9а,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даңғылы: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Леонид Шиловский көшесі: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 көшесі: № 1, 1к, 3, 3а, 7;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мектептен тыс білім беру орталығының ғимараты, Әлия Молдағұлова көшесі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Жәнгелдин көшесі: № 1, 1к, 2, 2а, 4, 5, 6, 7а, 8, 9, 10, 10а, 10б, 12, 14, 15, 16, 18, 19, 20, 20к;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тау-кен техникалық колледжінің ғимараты, Есет батыр көшесі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көшесі: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көшесі: №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5/1, 5/2, 5/3, 5/4,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Заготзерно көшесі: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 көшесі: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 көшесі: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станция көшесі: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Асфальт көшесі: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Қуанышбай Омаров көшесі: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Величко көшесі: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Халиолла Кенжалин көшесі: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Пацаев көшесі: № 1, 2, 3, 4, 5, 6, 7, 7а, 8, 9, 10, 11, 12, 13;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3 орта мектеп ғимараты, Абай даңғылы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даңғылы: № 2, 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3, 3а,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көшесі: № 2, 4, 3,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4 орта мектеп ғимараты, Мұхтар Әуезов көшесі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4, 6, 8, 7, 9, 11, 13, 14,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6, 8, 10, 11/1, 12, 14, 15, 16, 17, 18, 19а;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6 мектеп-гимназия ғимараты, Мұхтар Әуезов көшесі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12, 12д, 16,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көшесі: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Дәулеталин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Оспанов көшесі: № 1, 2, 3, 4, 5, 6, 7, 8, 9;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Ақтөбе облысы, Хромтау ауданы, Хромтау қаласы, № 7 мектеп-гимназия ғимараты, Республика көшесі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 17а,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Әліпов көшесі: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