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5e5d" w14:textId="11e5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2018 жылғы 28 ақпандағы № 184 "Шалқар ауданы бойынша пайдаланылмайтын ауыл шаруашылығы мақсатындағы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28 сәуірдегі № 237 шешімі. Қазақстан Республикасының Әділет министрлігінде 2022 жылғы 3 мамырда № 27870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"Шалқар ауданы бойынша пайдаланылмайтын ауыл шаруашылығы мақсатындағы жерге жер салығының базалық мөлшерлемелерін арттыру туралы" 2018 жылғы 28 ақпандағы № 184 (Нормативтік құқықтық актілерді мемлекеттік тіркеу тізілімінде № 3-13-179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