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666" w14:textId="7bb2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2017 жылғы 15 мамырдағы № 98 "Шалқар ауданының мемлекеттік тұрғын үй қорындағы тұрғын үйді пайдаланғаны үшін төлемақы мөлшерін белгілеу және аудан әкімдігінің кейбір қаулыларының күші жойылды деп тану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жылғы 22 маусымдағы № 210 қаулысы. Қазақстан Республикасының Әділет министрлігінде 2022 жылғы 24 маусымда № 28598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2017 жылғы 15 мамырдағы № 98 "Шалқар ауданының мемлекеттік тұрғын үй қорындағы тұрғын үйді пайдаланғаны үшін төлемақы мөлшерін белгілеу және аудан әкімдігінің кейбір қаулыларының күші жойылды деп тану туралы" (Нормативтік құқықтық актілерді мемлекеттік тіркеу тізілімінде № 5513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қорынан тұрғынжайды пайдаланғаны үшін төлемақының мөлшерін белгілеу туралы";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тұрғын үй қорынан тұрғынжайды пайдаланғаны үшін төлемақының мөлшері осы қаулының қосымшасына сәйкес белгіленсін.";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 -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К. Салпенов көшесі,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К. Салпенов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К. Салпенов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28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28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М. Қадыров көшесі, 36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Т. Жұмағалиев көшесі, 2 Б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Ж. Тажибаев көшесі, 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Ж. Тажибаев көшесі, 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5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5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7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Жанұзақовтар көшесі,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14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51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54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Сазтөбе көшесі, 54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46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Ораз би Тәтеұлы көшесі, 48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Ө. Сейітов көшесі, 12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