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eec8f" w14:textId="d9eec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Шалқар ауданы бойынша халық үшін тұрмыстық қатты қалдықтарды жинауға, тасымалдауға, сұрыптауға және көмуге арналған тарифтерді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2022 жылғы 17 қарашадағы № 323 шешімі. Қазақстан Республикасының Әділет министрлігінде 2022 жылғы 22 қарашада № 30665 болып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Шешімнің тақырыбы қазақ тілінде жаңа редакцияда, орыс тіліндегі мәтіні өзгермейді - Ақтөбе облысы Шалқар аудандық мәслихатының 27.10.2023 </w:t>
      </w:r>
      <w:r>
        <w:rPr>
          <w:rFonts w:ascii="Times New Roman"/>
          <w:b w:val="false"/>
          <w:i w:val="false"/>
          <w:color w:val="ff0000"/>
          <w:sz w:val="28"/>
        </w:rPr>
        <w:t>№ 111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Экология Кодексінің 365-бабы </w:t>
      </w:r>
      <w:r>
        <w:rPr>
          <w:rFonts w:ascii="Times New Roman"/>
          <w:b w:val="false"/>
          <w:i w:val="false"/>
          <w:color w:val="000000"/>
          <w:sz w:val="28"/>
        </w:rPr>
        <w:t>3-тармағының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15) тармақшасына сәйкес, Шалқар аудандық мәслихаты ШЕШТІ: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қазақ тілінде жаңа редакцияда, орыс тіліндегі мәтіні өзгермейді - Ақтөбе облысы Шалқар аудандық мәслихатының 27.10.2023 </w:t>
      </w:r>
      <w:r>
        <w:rPr>
          <w:rFonts w:ascii="Times New Roman"/>
          <w:b w:val="false"/>
          <w:i w:val="false"/>
          <w:color w:val="000000"/>
          <w:sz w:val="28"/>
        </w:rPr>
        <w:t>№ 111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Шалқар ауданы бойынша халық үшін тұрмыстық қатты қалдықтарды жинауға, тасымалдауға, сұрыптауға және көмуге арналған тарифтер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қазақ тілінде жаңа редакцияда, орыс тіліндегі мәтіні өзгермейді - Ақтөбе облысы Шалқар аудандық мәслихатының 27.10.2023 </w:t>
      </w:r>
      <w:r>
        <w:rPr>
          <w:rFonts w:ascii="Times New Roman"/>
          <w:b w:val="false"/>
          <w:i w:val="false"/>
          <w:color w:val="000000"/>
          <w:sz w:val="28"/>
        </w:rPr>
        <w:t>№ 111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Шалқар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қарашадағы № 323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Шалқар ауданы бойынша халық үшін тұрмыстық қатты қалдықтарды жинауға, тасымалдауға, сұрыптауға және көмуге арналған тарифтер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Ақтөбе облысы Шалқар аудандық мәслихатының 19.02.2025 </w:t>
      </w:r>
      <w:r>
        <w:rPr>
          <w:rFonts w:ascii="Times New Roman"/>
          <w:b w:val="false"/>
          <w:i w:val="false"/>
          <w:color w:val="ff0000"/>
          <w:sz w:val="28"/>
        </w:rPr>
        <w:t>№ 394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бірлік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 (қосылған құн салығысыз)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үйлер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 айына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емес үйлер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 айына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 тариф бірлігіне (көлеміне)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2264,00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