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21aa" w14:textId="22a2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 қарашадағы № 565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желтоқсандағы № 327 шешімі. Қазақстан Республикасының Әділет министрлігінде 2022 жылғы 14 желтоқсанда № 31108 болып тіркелді. Күші жойылды - Ақтөбе облысы Шалқар аудандық мәслихатының 2023 жылғы 15 қыркүйектегі № 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 қарашадағы № 565 (нормативтік құқықтық актілерді мемлекеттік тіркеу Тізілімінде № 7650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Шалқар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және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тармақшасында, 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әлеуметтік көмек шаралары осы Қағидаларда белгіленген тәртіпте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