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54e6" w14:textId="0305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әкімінің 2014 жылғы 7 ақпандағы № 06 "Шалқар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2022 жылғы 19 желтоқсандағы № 03 шешімі. Қазақстан Республикасының Әділет министрлігінде 2022 жылғы 20 желтоқсанда № 31172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 № 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"І.Үргенішбаев атындағы жалпы орта білім беретін мектебі" коммуналдық мемлекеттік мекемесі, Ақтөбе облысы, Шалқар ауданы, Шалқар қаласы, Карагулин көшесі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2,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1, la, 2, 3, 4, 5, 5а, 6, 7, 8, 11/2, 11/4, 11/7, 11/8, 11/9, 11/10, 11/12, 11/13, 11/13б, 11/14, 11/14а, 11/15, 11/15а, 12, 13/1, 13/2, 13/3, 13/4, 13/5, 13/5а, 13/7, 13/9б, 13/9в, 13/10, 13/11, 13/11а, 13/12, 13/13, 13/14, 13/15а, 13/16, 13/17а, 13/17б, 13/19, 13/20, 13/21, 13/22, 13/22б, 13/23, 13/24, 14, 16, 18, 20, 22, 24, 26, 28, 30, 32, 34, 36, 38, 40, 44, 46, 48, 50, 54, 56, 57, 58, 59, 60, 62, 64, 66, 68, 70, 72, 74,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О.Құлетов көшесі: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 4/2, 4/4, 4/6, 4/7, 5/2, 5/3, 5/4, 5/5, 6/2, 6/3, 6/5, 6/6, 7/1, 7/3, 7/5, 7/8, 8/2, 8/3,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Ж.Таушанов көшесі: № 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 1, 2, 3, 4, 5, 6, 7, 8, 9, 10, 11, 12, 13, 14, 15, 16, 17, 18, 19, 20, 21, 22, 23, 24, 25, 26, 27, 28, 29, 30, 31, 32, 33, 34, 35, 36, 38, 39, 40, 41, 42, 43, 44, 45,47,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 1, 2, 3, 4, 5, 6, 7, 8, 9, 10, 11, 12, 13, 14, 15, 16, 17, 18, 19, 19а, 20,22,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2, 3, 4, 5, 6, 7, 8, 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көшеci: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 1, 2, 3, 4, 5, 6, 7, 8, 9, 10, 11, 12, 13, 14, 15, 16, 17, 18, 19,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 1, 2,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1, 2, 3, 4, 5, 6, 7, 8, 9, 10, 11, 12, 13, 14, 15, 16, 18, 19, 20, 21, 22, 23, 24, 26, 27, 28, 29, 30, 31, 32, 33, 34, 35, 36, 37, 39, 41, 41а.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басқармасы" мемлекеттік мекемесінің "Шалқар аграрлық-техникалық колледжі" коммуналдық мемлекеттік мекемесі, Ақтөбе облысы, Шалқар ауданы, Шалқар қаласы, Кәсіпкерлік көшеci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көшеci: № 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көшеci: № 24, 26, 28, 29, 30, 31, 32, 33, 34, 35, 36, 36а,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 ,4,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 1, 2, 3, 4, 5, 6, 7, 8, 9, 10, 11, 12, 13, 14, 15, 16, 17, 18, 19, 20, 22,23,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6 жалпы орта білім беретін мектебі" коммуналдық мемлекеттік мекемесі, Ақтөбе облысы, Шалқар ауданы, Шалқар қаласы, Ә.Жангелдин көшесі № 89а.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Е.Батырғарин көшесі: № 1, 2, 3, 4, 5, 6, 7, 8, 9, 10, 11, 116/1, 116/2, 118/1, 118/2, 120/1, 120/2;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60, 62, 64, 66, 67, 68/1, 68/2, 69, 70, 70/2, 71, 72, 73, 74, 75, 76, 77, 78, 79, 81, 83/1, 83/2, 85/1, 85/2, 87/1, 87/2, 89/1, 89/2,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М.Достанұлы көшесі: № 1, 2, 3, 4, 5, 6, 6а, 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 Жібек көшесі: № 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тұйық көшесі: № 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Мөңке би көшесі: № 46, 48, 50, 52, 56, 58, 64, 66, 67, 68, 69, 70, 71, 72, 73, 74, 75, 77, 79, 80, 81, 83, 85, 87, 88, 88а, 89, 91, 93, 95, 97, 99, 103, 105а, 107;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Т.Жалмағанбетов көшесі: № 40, 42, 44, 46, 48, 53, 53/5, 55, 55а, 57, 59, 63/1, 63/2, 63/3, 63/4, 63/5, 63/6, 63/8, 67, 69/1, 69/2, 69/3, 71, 73, 75, 77, 78, 83/1, 83/2, 85, 85/1, 85/2, 85/9, 87, 89/1, 89/2, 91/2, 91/3, 93/2, 93/3;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Қарашоқат көшесі: № 1, 1а, 2, 3, 3/2, 4, 5, 5а, 7, 8, 9, 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Шілікті көшесі: № 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Тұмалыкөл көшесі: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 көшесі: № 14а.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дене шынықтыру және спорт басқармасы" мемлекеттік мекемесінің "В.Н.Цеханович атындағы №1 мамандандырылған балалар-жасөспірімдер спорт мектебі" коммуналдық мемлекеттік мекемесі, Ақтөбе облысы, Шалқар ауданы, Шалқар қаласы, Карагулин көшесі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В.Цеханович көшесі: № 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З.Мұстафин көшесі: № 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Питомник тұйық көшесі: № 26/1, 26/2, 26/3, 28/1, 28/3, 30/2, 32/1, 32/3, 34/1, 34/2, 36/1, 36/2, 36/3, 38/1, 38/2, 38/3, 38/4, 40/1, 40/2, 42/1, 42/2, 42/3, 42/2а, 112/1, 112/2, 114/1, 114/2, 122/1, 122/2, 124/1, 124/2, 129/1;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1, 2, 3, 4, 5, 6, 7, 8, 11, 12, 13, 14, 15, 16, 17, 18, 19, 20, 21, 22, 23, 24, 25, 26, 27, 28, 29, 30, 31, 32, 34, 35, 36, 37, 38, 39, 40, 41, 42, 43, 44, 45, 47, 48, 49, 50, 52, 53, 54, 55, 57, 58, 59,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көшесі: № 2, 3, 4, 5, 6, 7, 8, 9, 10, 12, 13, 14, 15, 16, 17, 18,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 көшесі: № 1, 2, 4, 5, 6, 7, 8,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1, 2, 3, 4, 5, 6, 7, 8, 9, 10, 11, 12, 13, 14, 15, 16, 17, 18, 20, 21, 22, 23, 26, 27, 28, 29, 30, 31, 32, 33, 34, 36, 37, 38, 39, 40, 41, 42, 43, 44, 45, 46, 47, 48, 49, 50, 51, 52,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9, 10, 11, 12, 13, 14, 15, 16, 17, 18, 19, 20, 21, 22, 23, 24, 25, 26, 27, 28, 29, 30, 31, 32, 33, 34, 35, 36, 37, 38, 39, 40, 41, 42, 43, 44, 45, 47, 49, 51, 53,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Т.Жалмағанбетов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С.Жаманқұлов көшесі: № 11, 13, 14, 15, 16, 17, 18, 19, 20, 21, 22, 23, 24, 25,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С.Маманов көшесі: № 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Шоқысу тұйық көшесі: № 4, 5, 7, 7/1.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"Ә.Жангелдин атындағы жалпы орта білім беретін мектебі" коммуналдық мемлекеттік мекемесі, Ақтөбе облысы, Шалқар ауданы, Шалқар қаласы, Ю.Гагарин көшесі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Г.Резванов көшесі: № 1а, 1/1, 1/2, 1/3, 1/4, 1/5, 1/6, 1/7, 1/8, 1/9, 1/10, 1/11, 1/12, 1/13, 1/14, 1/15, 1/16, 1/17, 1/18, 1/19, 1/20, 1/21, 1/22, 7, 7а, 8, 9, 10, 11, 12, 13, 14, 15, 15а, 16, 17, 18, 19, 20, 21, 22, 23, 24, 25, 26, 27, 28, 29, 30, 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Ә.Биекенов көшесі: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көшесі: № 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Ә.Мұңайтбасұлы көшесі: № 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Москва көшесі: № 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Д.Үмбетжанұлы көшесі: № 1б, 2, 3, 4, 5, 6, 7, 9, 10, 11, 12, 13, 14, 15, 16, 17, 18, 19, 20, 21, 22, 23, 25, 27, 29, 31, 33, 39, 41, 43,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көшесі: № 1, 3, 4, 5, 5а, 6, 8, 9, 11, 12, 13, 14, 15, 16, 17, 18, 19, 20, 21, 22, 23, 24, 25, 26, 27, 28, 29, 30, 32,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көшесі: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И.Тұрғанбаев көшесі: № 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Құлқай ата көшесі: № 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Қ.Едігеұлы көшесі: № 1, 2, 3, 3а, 4, 5, 6, 7, 8, 9, 10, 11, 12, 13, 14, 15, 16, 17, 18, 19, 20, 21, 22, 23, 24, 25, 26, 27, 28, 29, 30, 31, 32, 33, 35, 36, 37, 38, 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Е.Ниязов көшесі: № 1/1, 1/2, 2, 2/1, 2/2, 3, 3/1, 3/2, 4, 4/2, 5/1, 5/2, 6/2, 6/3, 6/4, 7, 7/1, 7/2, 8, 8/1, 8/2, 8/3, 9, 10,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Борсық көшесі: № 1/1, 1/2,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көшесі: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5 мектеп-лицей" коммуналдық мемлекеттік мекемесі, Ақтөбе облысы, Шалқар ауданы, Шалқар қаласы, Вокзал маңы көшесі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Г.Резванов көшесі: № 1, 1/1, 1/1а, 1/2, 1а/2, 2, 2а, 3, 4, 5, 5а, 11а, 39а, 61/1, 61/2,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көшесі: № 1/1, 1/2, 2/1, 2/2, 3/1, 3/2, 4/1, 4/2, 5/1, 5/2, 6/1, 6/2, 7/1, 7/2, 8,8/1,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көшесі: № 1/1, 1/2, 1/4, 5/2, 5/3, 5/4, 5/5, 5/7, 7/2, 7/3, 13, 15, 17, 19, 21, 23, 25, 27, 29, 41, 43, 45, 49, 49а, 53, 55, 57, 59, 61, 63, 65, 69а/1, 69а/4, 69д/2, 69д/3, 69д/4, 71, 73,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Өртшілер көшесі: № 1, 1а, 3,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Тоқымашылар тұйық көшесі: № 1, 2, 3, 4, 5, 6, 6а, 8, 9, 10, 10а, 12а,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Титов көшесі: № 1, 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тұйық көшесі: № 1, 3, 4, 5, 6, 7, 8,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 тұйық көшесі: № 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Қ.Қонақбайұлы көшесі: № 2, 4, 6, 8, 10, 12, 14, 16, 18, 20, 22, 24, 26, 28, 30, 32, 34, 36, 38, 40, 42, 44, 46, 48, 50, 52, 54, 56, 58, 60, 64, 66, 68, 70,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А.Ақайұлы көшесі: № 1, 2, 3, 6, 7, 8, 9, 10, 12, 13, 15, 17, 19, 21, 23,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тұйық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56/1, 58, 60, 62, 64, 67, 68, 70, 72, 73, 74,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4 жалпы орта білім беретін мектебі" коммуналдық мемлекеттік мекемесі, Ақтөбе облысы, Шалқар ауданы, Шалқар қаласы, Ө.Сейітов көшесі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Т.Шойғарин көшесі: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Рафиков көшесі: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Н.Қобландин көшесі: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Ө.Сейітов көшесі: № 1, 1/1, 1/2, 2/1, 2/2, 3/1, 3/2, 4, 5, 5/1, 5/2, 6, 7/1, 7/2, 8, 9, 9/1, 9/2, 12,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Бисенов Өнербай Бисенұлы тұйық көшесі: № 1, 2, 3, 4/1, 4/2, 5, 6, 7, 8, 10, 12, 14, 16,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 өткел көшесі: № 1, 2, 2а, 3, 3а, 4/1, 4/3, 6, 83/2, 83/3, 83/4, 85/1, 85/2;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83, 87, 89, 91, 93, 95, 97,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"Қазанғап Тлепбергенұлы атындағы Шалқар ауданының саз мектебі" мемлекеттік коммуналдық қазыналық кәсіпорны, Ақтөбе облысы, Шалқар ауданы, Шалқар қаласы, М.Шыманұлы көшесі № 23а.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Т.Басенов көшесі: № 1, 2, 3, 4, 5 , 6, 7, 8, 9, 10, 11, 12, 13, 14, 16, 17, 19, 21, 22, 23, 24, 25, 26, 27, 28, 29, 30, 31, 33, 35, 39,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көшесі: № 2, 3, 4, 5, 6, 7, 8, 9, 10, 11, 12, 13, 17, 17д, 19, 21, 21д, 23, 24, 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Е.Көтібарұлы көшесі: № 1, 2, 5/1, 5/2, 6, 7, 8, 9, 11, 12, 13, 14, 15, 16, 17, 18, 19, 21, 22, 24, 26, 27, 29, 30, 31, 32, 34, 36, 37/1, 37а, 38, 39, 40, 42, 43, 44, 45, 46, 48, 50, 52, 54, 56, 58,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2, 4, 6, 8, 10, 12, 14, 16, 18, 22, 24, 26, 26а, 27, 28, 29, 30, 31, 32, 33, 34, 35, 36, 37, 38, 38а, 39, 40, 41, 42, 43, 44, 45, 46, 47, 48, 49, 50, 51, 52, 53, 54, 55, 56, 57, 58, 59, 60, 61, 63, 64, 65, 66, 67, 68, 69, 70, 71,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Қ.Ақшолақов көшесі: № 1, 2, 3, 4, 5, 6, 8,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 1а, 2, 3, 4, 5, 6, 7, 8, 9, 10, 11, 12, 14, 15, 16, 17, 18, 19, 20, 21, 22, 23, 24, 25, 26, 27,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Мәуміт батыр көшесі: № 1, 2, 3, 4, 5, 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№ 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Жаржан Жармағамбетов тұйық көшесі: № 1, 2, 3, 4, 5, 6, 8,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тұйық көшесі: № 6, 8, 10,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тұйық көшесі: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 тұйық көшесі: №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 35, 37, 43, 45, 47, 48, 50, 51,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10, 12, 14,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2 мектеп-гимназиясы" коммуналдық мемлекеттік мекемесі, Ақтөбе облысы, Шалқар ауданы, Шалқар қаласы, Е.Көтібарұлы көшесі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А.Ақайұлы көшесі: № 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2, 4, 6, 8, 10, 16,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көшесі: № 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 1, 2, 3, 4, 5, 6, 7, 8, 9, 10, 11, 12, 13, 14, 15, 16, 17, 18, 19, 20, 21, 22, 23, 24, 25, 26, 27, 28, 29, 30, 31, 32, 33, 34, 36, 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71, 75, 77, 79, 81,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73, 75, 77, 79, 81, 83, 85, 86, 87, 88, 89, 90, 91, 93, 94, 95, 96, 98, 100, 102, 106/1, 106/2, 108, 110, 112, 114, 116, 118, 124, 124а, 126а, 128, 128а, 130, 132, 134, 136, 138,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1, 2, 3, 4, 5, 6, 7, 8, 9, 10, 11, 12, 14, 15, 16, 17, 19, 21, 22, 23, 24, 25, 26/1, 27,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жағалауы көшесі: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 1, 2, 3, 4, 5, 6, 7, 8, 9, 10, 11, 12, 13, 14, 15, 16, 17, 18, 19, 20, 21, 22, 23, 25, 27, 29, 31, 33, 33а;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Н.Юсупов көшесі: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Ж.Дүйісов көшесі: № 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тұйық көшесі: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 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көшесі: № 1, 3, 5, 6, 7, 8, 9, 10, 11, 12, 14, 14а, 14/1, 14/2;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 Көшербаев көшесі: № 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тұйық көшесі: № 1, 2, 3, 4, 6, 8, 8а, 10, 12, 14, 16, 18, 20, 22,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1 мектеп-гимназиясы" коммуналдық мемлекеттік мекемесі, Ақтөбе облысы, Шалқар ауданы, Шалқар қаласы, М.Мамедова көшесі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 33, 34, 35, 36, 37а,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 68а, 97, 99, 101, 103, 105, 107, 109, 111, 113, 115, 117, 119, 121, 123, 125, 127, 129, 131, 133;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85, 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Т.Басенов көшесі: № 32, 34, 36, 38, 40, 42,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31, 32, 33, 34, 35, 36, 38,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 31, 33, 34, 35, 36, 37, 38, 39, 40, 41, 42, 43, 45 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№ 3, 5, 6, 7, 8, 9, 11, 13, 15, 17, 19,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Ж.Мекебаев көшесі: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Н.Жақсыбаев көшесі: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Есім Жаңбыршин көшесі: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Ә.Төлегенов көшесі: № 1, 2, 3, 4, 5, 6, 6а, 7, 8, 9, 10, 11, 12, 13, 14, 15, 16, 17, 18, 19, 20, 21, 22, 23, 24, 25, 26, 27, 28, 29, 30, 31, 32, 34,35, 36, 37, 38, 39,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Ә.Құрманов көшесі: № 1, 1б, 1в, 2, 3, 3а, 4, 5, 5а, 5в, 6, 7, 7а, 8, 9, 10, 10а, 11, 12, 13, 14, 15, 16, 17, 18, 19, 20, 22, 23,24, 25, 26, 27, 28, 29, 30, 31, 32, 33, 34, 35, 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көшесі: № 1, 3а, 4, 5, 5а, 6, 7, 7а, 8, 9, 10, 11, 12, 13, 14, 15, 16, 17, 19, 20, 26, 28, 30, 31, 32, 33, 34, 35, 36, 37, 38, 39, 40, 41, 42,43, 61, 63, 65, 69, 73, 75, 75а,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 көшесі: № 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 20, 22,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көшесі: № 13б, 15, 15а, 16/1, 16/2, 17а,18, 18а, 18/1, 18/2, 19а,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 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"№3 жалпы орта білім беретін мектебі" коммуналдық мемлекеттік мекемесі, Ақтөбе облысы, Шалқар ауданы, Шалқар қаласы, Ырзағазы Нұртаев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көшесі: № 1, 2, 3, 4, 5, 6, 8, 9, 10, 11, 12, 13,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Шетырғыз көшесі: № 1, 2, 4, 5, 6, 6а, 7, 8, 9, 11, 12, 12а,14, 15,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тұйық көшесі: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Талдықұм көшесі: № 1, 2, 4, 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Ә.Байсалбаев көшесі: № 1/2, 2, 3, 4, 5/1, 5/2, 6, 7, 7/1, 8, 9, 10, 11, 11а, 11в, 11/1, 11/2, 12, 14, 16, 16/1, 16/2, 16/3, 16/4, 16/8, 16/9, 16/10, 16/11, 16/12, 16/13, 16/15, 17, 18,19/1, 19/2, 20, 21/1, 21/2, 22, 23/1, 23/2, 25/1, 25/2, 27/1, 27/2, 29/1, 29/2, 31/1, 31/2, 32, 32/1, 32/2, 34/1, 34/2, 35, 36/1, 36/2, 38/1, 38/2, 40а, 40/1, 40/2, 41/1, 41/2, 42/1, 42/2, 44, 44/1, 46/1, 46/2, 47/2, 48/1, 48/2, 49/1, 49/2, 50/2, 51/1, 51/2,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көшесі: № 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 көшесі: № 1, 2,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шоссе көшесі: № 1, 1а, 1б, 1/1, 1/2, 2, 3/1, 3/2, 4, 5/1, 5/2, 6, 7/2, 8, 9/2, 10, 11/1, 11/2, 12, 14, 18, 20, 22, 28, 30, 32, 36, 38, 42, 45, 46/1, 46/2;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Ырзағазы Нұртаев көшесі: № 1, 1а, 1/4, 2, 2/5, 3, 4/1, 4/2, 5/1, 5/2, 6/1, 6/2, 9, 10, 11, 12/1, 12/2, 14, 15, 16, 17, 18, 19, 20/1, 20/2, 21/1, 21/2, 22, 24, 25/1, 25/2,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көшесі: № 1, 2, 3, 4, 5, 6, 7, 8, 9, 10, 12, 13, 14, 14а 15, 16, 17, 18, 19, 20, 21, 22,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Елтезер көшесі: №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Жәлімбет көшесі: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Есбосынов көшесі: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тұйық көшесі: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Нұрмұхан Кенжебаев көшесі: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Тәжібаев көшесі: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Сазтөбе көшесі: № 1, 1а, 2-1, 2-2, 3-1, 3-2, 5, 6-1, 6-2, 7-1, 7-2, 8-1, 8-2, 9-1, 9-2, 10, 11, 12-1, 12-2, 13-1, 13-2, 14, 15, 16, 17-1, 17-2,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"Сарықамыс негізгі орта мектебі" коммуналдық мемлекеттік мекемесі, Ақтөбе облысы, Шалқар ауданы, М.Шыманұлы ауылы, Сарықамыс көшесі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Көкжиде көшесі: № 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көшесі: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1, 2, 3, 4,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"Қызылту негізгі орта мектебі" коммуналдық мемлекеттік мекемесі, Ақтөбе облысы, Шалқар ауданы, Қопасор ауылы, Қопасор көшесі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көшесі: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Тұз-2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"Жаңақоныс жалпы орта білім беретін мектебі" коммуналдық мемлекеттік мекемесі, Ақтөбе облысы, Шалқар ауданы, Аққайтым ауылы, Достық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Интернационалистер көшесі: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Мұздайқұдық көшесі: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Астауши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Тәжіқоныр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Сартабан-8 қыстағы: №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Сартабан-10 қыстағы: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Мешіттіқора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Жиделікүзек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Жүндіқұдық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Күйгелең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"Қорғантұз жалпы орта білім беретін мектебі" коммуналдық мемлекеттік мекемесі, Ақтөбе облысы, Шалқар ауданы, Байқадам ауылы, Есет Көтібарұлы көшесі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1, 2, 2а, 3, 3а, 4,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2, 3, 4, 5, 6, 7, 8, 9, 9а,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5а, 6, 7, 8, 9, 10, 11, 12, 13, 14, 15, 17, 19, 21, 23, 25, 27а, 29, 31,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3, 4, 5, 6, 7, 8, 9, 10, 11,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6, 6а, 7, 8, 9, 10,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көшесі: № 1, 2, 3, 4, 5, 6, 7, 7а, 8, 9, 10, 11, 12, 13, 14, 15, 17, 19,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1а, 2, 2а, 3, 4, 4а, 5, 6, 7, 8, 9, 11, 13, 15,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Итжемес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Алақозы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1а, 2, 3,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Үштаған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Қызылбұрыш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"Сарыбұлақ негізгі орта мектебі" коммуналдық мемлекеттік мекемесі, Ақтөбе облысы, Шалқар ауданы, Есет ауылы, Ордақонған көшесі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Ордақонған көшесі: № 1, 4/1, 4/2, 5, 9, 11, 12, 16, 17, 18, 19, 20, 21, 25, 26, 28, 29, 32, 33, 34, 35, 37, 38, 40, 44, 45, 49, 50, 53, 56, 57, 58,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"Б.Сүлейменов атындағы жалпы орта білім беретін мектебі" коммуналдық мемлекеттік мекемесі, Ақтөбе облысы, Шалқар ауданы, Бегімбет ауылы,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1, 2, 3, 4, 5, 6, 7, 8, 9, 10, 11, 12,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А.Мұратұлы көшесі: № 1, 2, 5, 6, 7,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С.Қарағұлов көшесі: № 1, 2, 4,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7, 8, 10,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1, 2, 3, 4, 5,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Ж.Жабаев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Қ.Аманбаев көшесі: № 1/1, 1/2, 2,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6/1, 6/2, 7, 8, 9, 10, 11, 12, 13, 14, 15, 16, 17, 19, 20, 21, 22, 23, 24, 25, 26, 27, 28, 31, 32, 33, 34, 35, 37, 38,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Ж.Сарнияз көшесі: № 1/1, 1/2, 2/1, 2/2, 3/1, 3/2, 4/1, 4/2, 5/1, 5/2, 6/1, 6/2,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6, 8, 9, 10, 11, 12, 13, 14, 15, 16, 17/1, 17/2, 18, 19/1, 19/2, 20, 21/1, 21/2, 22, 23/1, 23/2, 24, 25/1, 25/2,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4, 5, 6, 7, 8, 9, 11, 11а,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Ә.Алдашұлы көшесі: № 1, 2, 3, 4, 5/1, 5/2, 6/1, 6/2, 6/3, 6/4, 7/1, 7/2, 7/3, 8/1, 8/2, 8/3;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көшесі: № 1/1, 1/2, 2/1, 2/2, 3,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көшесі: № 1/1, 1/2, 3/1, 5, 6/1, 6/2, 7/1, 7/2, 8/1, 8/2, 9/2, 10/1, 10/2, 12/1, 12/2, 13/1, 15/1, 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2/1, 2/2, 3/1, 3/2, 4/1, 4/2, 6/1, 6/2, 8/1, 8/2, 10, 12/1, 14/1, 14/2,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Қошабай би көшесі: № 1/1, 1/2, 2/1, 2/2, 3/1, 3/2, 4/1, 4/2, 5/1, 5/2, 6/1, 6/2, 7/1, 7/2, 8/1, 8/2,9/1, 9/2,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Қосқақ қыстағы: №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"Аяққұм негізгі орта мектебі" коммуналдық мемлекеттік мекемесі, Ақтөбе облысы, Шалқар ауданы, Қаңбақты ауылы, Желтоқсан көшесі №3.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2, 3,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5, 6, 7, 8, 9, 11, 13, 14, 15, 16, 17,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Қалыбек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Кекірелі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құдық қыстағы: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 Батақұлы атындағы Шалқар аудандық мәдениет үйі" мемлекеттік коммуналдық қазыналық кәсіпорны Бозой ауылдық "Арай" мәдениет үйі, Ақтөбе облысы, Шалқар ауданы, Бозой ауылы, Ұран Бақтыбай көшесі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Бозой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3,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Аманғали Ахун Итесұлы көшесі: № 1, 2, 3, 4, 5, 6, 7, 8, 9, 10, 11, 11а, 12, 13, 14, 15, 16, 17, 18, 19, 20, 21, 22/1 ,22/2, 23, 24, 25, 28, 29, 30, 31, 32, 33, 34, 35, 36, 37, 37а, 38, 39, 40, 41, 41а,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1/1, 1/2, 2/1, 2/2, 3/1, 3/2, 4/1, 4/2, 5/1, 5/2, 6/1,6/2,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1/1, 1/2 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Б.Басығараев көшесі: № 1/1, 1/2, 3/1, 3/2, 4/1, 4/2, 5/1, 5/2, 6/1, 6/2, 7/1, 7/2, 9/1, 9/2, 11/1, 11/2, 13/1, 13/2, 15/1, 15/2, 17/1, 17/2, 19/1, 19/2, 21/1, 21/2,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көшесі: № 1, 1/1, 1/2, 2, 2/1, 2/2, 3, 3/1, 3/2, 4, 4/1, 4/2, 6, 6/1, 6/2, 7, 8, 9, 10, 11, 12, 13, 14, 15, 18, 19, 20, 21,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Есет-Дәрібай көшесі: № 1, 1/1, 1/2, 2, 2/1, 2/2, 3, 3/1, 3/2, 4, 4/1, 4/2, 5, 5/1, 5/2, 6, 6/1, 6/2, 7, 8,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көшесі: № 1, 2, 3, 4, 5/1, 5/2, 6/1, 6/2, 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көшесі: № 1, 2, 3, 4, 5, 5а, 7, 8, 9, 10, 11, 12, 13, 14, 15, 17, 19, 20, 21, 25, 31,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1, 2, 3, 3а, 4, 5, 6, 7, 8, 9, 9а, 10, 11, 12, 13, 14, 15, 16, 17, 18, 19, 20, 21, 22, 23, 24, 25, 26, 27, 28, 29, 30, 31, 32, 33, 34, 34а, 35, 36, 37, 38, 39, 40/1, 40/2, 41, 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 ата көшесі: № 1, 3, 5, 7, 9,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көшесі: № 4, 6, 8, 10, 12, 14, 16,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2а, 3, 4, 5, 6, 7, 9/1, 9/2, 11/1, 11/2, 13, 14,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2а, 3, 4, 5, 6, 7, 8, 9, 10/1, 10/2, 11, 12, 13, 14, 16, 18, 20, 22, 24, 25, 26, 28, 29, 30, 32,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Нұртуған көшесі: № 1, 1а,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Прохоренко көшесі: № 1/1, 1/3, 2/1, 2/2, 3, 4/1, 4/2, 5/1, 5/2, 6/1, 6/2, 7/1, 7/2, 7/3, 7/4, 8/1, 8/2, 8/3, 8/4, 9/1, 9/2, 10/1, 10/2, 10/3, 10/4, 11/1, 11/2, 12/1, 12/2,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3/1, 3/2, 4/1, 4/2, 5/1, 5/2, 6/1, 6/2, 7/1, 7/2, 8/1, 8/2, 9/1, 9/2, 10/1, 10/2, 11/1, 11/2, 12/1, 12/2, 14/1, 14/2, 16, 18, 20/1, 20/2, 21, 22/1, 22/2, 23, 26, 34, 36,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көшесі: № 2, 38, 82,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1/1, 1/2, 2/1, 2/2, 3/1, 3/2, 4/1, 4/2, 5/1, 5/2, 6, 7/1, 7/2, 8/1, 8/2, 9, 10, 12/1, 12/2, 14/1, 14/2, 15/1, 15/2, 16/1, 16/2, 20/1, 20/2, 22/1, 22/2, 24, 26/1, 26/2, 28/1, 28/2, 30, 32, 33, 34, 35, 36, 37, 38, 39, 40, 41, 42, 43, 44, 45, 46, 47, 49,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 1/1, 2, 3/1, 3/2, 3/3, 4,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қонысы: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2, 3, 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Шаштыбай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Бақанды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Нарегей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Қараноғай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Күйгенбаз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Ләтипшеріп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Тұмарқұдық қыстағы: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шекара заставасы.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"ГКС-12 жалпы орта білім беретін мектебі" коммуналдық мемлекеттік мекемесі, Ақтөбе облысы, Шалқар ауданы, Қауылжыр ауылы, Есет Көтібарұлы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3, 2/1, 2/2, 4/1, 4/2, 5/2, 5/4, 6/1, 6/2, 7/1, 7/2, 8/1, 8/2, 9/1, 9/2, 10/1, 10/2, 11/1, 11/2, 12/1, 12/2, 13/1, 13/2, 14/1, 14/2,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Газшылар көшесі: № 1/1, 1/2, 2/1, 2/2, 3/1, 3/2, 4/1, 4/2, 5/1, 5/2, 6/1, 6/2, 7/1, 7/2, 8/1, 8/2, 9/1, 9/2, 10/1, 10/2, 11/1, 11/2, 12/1, 12/2, 13/1, 13/2,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1/5, 1/6, 1/7, 1/8, 2/1, 2/2, 2/3, 2/4, 2/5, 2/6, 2/7, 2/8, 3/1, 3/2, 3/3, 3/5, 3/6, 3/7, 3/8, 4/1, 4/2, 4/3, 4/4, 4/5, 4/6, 4/8, 4/9, 4/10, 4/11, 4/12, 4/13, 4/14, 4/15,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6, 7/1, 7/2, 9/1, 9/2, 9а, 10, 11, 11а, 12, 15, 16, 20,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2/1, 2/2, 3/1, 3/2, 4/1, 4/2, 5/1, 5/2, 6/1, 6/2, 7/1, 7/2, 8/1, 8/2, 9/1, 9/2, 10/1, 10/2,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1/1, 1/2, 1/3, 1/4, 2/1, 2/2, 3/1, 3/2, 3/3, 3/4, 4/1, 4/2, 4а, 5/1, 5/2, 5/3, 5/4, 6/1, 6/2, 6/3, 6/4, 8/1, 8/2, 8/3, 8а, 16, 25, 27,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3, 3а,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1а, 2, 2а, 3, 3а, 4, 4а, 5, 5а, 6, 6а,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Т.Айтұлы көшесі: № 1, 2, 3, 4, 5, 6, 7, 8, 9, 11, 13, 15, 16,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көшесі: № 1,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1а, 2, 2а, 3, 3а, 4, 5, 5а, 6, 7, 8, 10/1, 10/2, 11,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2а,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6, 8, 10, 12,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Сарышоқы көшесі: № 1, 2, 2а, 3, 4, 5, 5а, 6, 7, 8, 9, 9а, 10, 11, 11а, 12, 13, 14, 15, 17, 18,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Соленая көшесі: № 1, 2, 3, 4, 5, 6, 7, 8, 9,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1б, 3, 4/1, 4/3, 4/5, 5, 7,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Уақбай көшесі: № 1, 3, 5/1, 5/2, 7/1, 7/2,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ҚТЖ-100 жыл көшесі: № 1/1, 1/2, 2/1, 2/2, 3/1, 3/2, 4/1, 4/2, 5/1, 5/2, 6/1, 6/2, 7/1, 7/2, 8/1, 8/2, 9/1, 9/2, 10, 12, 14, 16/1, 16/2,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1а, 1/1, 1/2,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көшесі: № 1, 1а, 2, 3, 4, 5, 6, 7, 8,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3,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Бүйректөбе көшесі: № 1, 2, 3, 4, 5/1, 5/2, 6/1, 6/2, 6/3.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"М.Тәжин атындағы жалпы орта білім беретін мектебі" коммуналдық мемлекеттік мекемесі, Ақтөбе облысы, Шалқар ауданы, Мөңке би ауылы, Еңбек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3, 5, 7/1, 7/2,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3/1, 3/2, 5, 7, 9, 11, 13, 15, 17/1, 17/2, 19, 21,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маңы көшесі: № 1, 2, 3, 4, 5, 6, 7, 8, 9,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 көшесі: № 1/1, 1/2, 2, 3, 4, 5, 6, 7, 8, 9, 10, 11, 12, 13, 13а,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1а, 1/1, 1/2, 2, 3/1, 3/2, 4, 5, 6/1, 6/2, 7, 8/1, 8/2,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9/1, 9/2, 10, 12, 13а, 13/1, 13/2, 14/1, 14/2, 15, 16, 17, 18, 19/1, 19/2, 20, 21, 22/1, 22/2, 23, 25, 26, 27, 28, 30, 32, 34, 36, 38/1, 38/2,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4, 5, 6/1, 6/2, 7/1, 7/2, 9/1, 9/2, 11/1, 11/2, 12, 13, 16, 17/1, 17/2, 18/1, 18/2, 19/1, 19/2, 20, 21/1, 21/2,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10/1, 10/2, 11, 12/1, 12/2, 13/1, 13/2, 14/1, 14/2, 15, 15а, 16/1, 16/2, 17/1, 17/2, 18/1, 18/2, 19/1, 19/2, 20, 21/1, 21/2, 22, 23/1, 23/2, 24, 25/1, 25/2, 26, 27, 28,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2, 4, 6, 8, 10, 12, 14, 16, 18, 20/1, 20/2, 22/1, 22/2;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Талдықұдық қыстағы: № 1/1, 1/2, 2/1, 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Құдайқұл қыстағы: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Ұялыкөл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Қарашеген қыстағы: №1/1,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Алкелді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Құлшоқат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Қобыкөл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Тобылғысай қыстағы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 қыстағы: №1/1, 1/2, 2/1,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"Ақтоғай жалпы орта білім беретін мектебі" коммуналдық мемлекеттік мекемесі, Ақтөбе облысы, Шалқар ауданы, Қотыртас станциясы, Мектеп көшесі № 6/1.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Қотыртас станциясы: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4, 6, 7, 8, 9, 10, 11, 13, 15, 16, 17, 18, 20, 21, 22, 23, 24, 27, 28/1, 28/2, 29, 30,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1, 2, 3, 4, 6, 6а, 7, 8, 8а,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3, 5, 7, 8, 9, 10/1, 10/2, 11, 14, 15, 16/1, 16/2, 17, 18, 19, 22, 23,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3, 4,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1/1, 1/2, 3/1, 3/2, 5/1, 5/2, 7/1, 7/2, 9/1, 9/2, 9/3, 9/4, 11/1, 11/2, 16, 16а, 17, 19, 20, 21/1, 21/2, 22/1, 22/2, 22/3, 22/4, 23/1, 23/2, 24/1, 24/2, 24/3, 24/4, 25/1, 25/2, 30/1, 30/2,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Қорғанжар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4/2, 4/3, 4/5, 4/6, 5, 6/1, 6/2, 6/3, 6/4, 8/1, 8/2,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көшесі: № 1, 2, 3, 5а, 6, 7, 8, 9, 10/1, 10/2, 11, 12/1, 12/2, 18/1, 18/2, 18/3, 18/4, 18/5, 18/6, 20, 22, 28/1, 28/2, 30, 32, 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"Сарысай негізгі орта мектебі" коммуналдық мемлекеттік мекемесі, Ақтөбе облысы, Шалқар ауданы, Сарысай ауылы, Желтоқсан көшесі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 көшесі: № 3/1, 3/2, 4, 5, 6/1, 6/2, 7/1, 7/2, 9/1, 9/2,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көшесі: № 1, 2, 3, 5, 6, 7/1, 7/2,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"Алабас негізгі орта мектебі" коммуналдық мемлекеттік мекемесі, Ақтөбе облысы, Шалқар ауданы, Алабас ауылы, Қазақстан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8, 9, 10,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3/1, 3/2, 4, 5, 6, 7/1, 7/2, 9/1, 9/2, 10, 11, 12, 13/1, 13/2, 15, 17, 19, 21/1, 21/2, 25,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көшесі: № 1/1, 1/2, 3/1, 3/2, 5/1, 5/2, 6, 7, 8, 9,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Тотан ата көшесі: № 1, 2, 3, 4, 5, 7, 9, 10,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 Батақұлы атындағы Шалқар аудандық мәдениет үйі" мемлекеттік коммуналдық қазыналық кәсіпорны Біршоғыр ауылдық клубы, Ақтөбе облысы, Шалқар ауданы, Бершүгір станциясы, Тихонов көшесі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көше: № 1, 1а, 3, 5, 7, 8, 9, 13,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1/1, 1/2, 1/4, 5/1, 5/2, 5/3, 7а, 7/1, 7/2, 7/3, 7/4, 7/5, 7/6, 7/7, 7/8, 7/9, 7/10, 7/11, 7/12, 9/1, 9/2, 11/1, 11/2, 12, 13/1, 13/2, 15/1, 15/2, 16, 18, 19/1, 19/2, 20, 21/1, 21/2, 22, 23/1, 23/2, 24, 25/1, 25/2, 26, 27/1, 27/2, 29а, 29/1, 29/2, 30, 31/1, 31/2, 32/1, 32/2, 33,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Актан Баба көшесі: № 1, 2, 2а, 3, 3а, 4, 4а, 5, 6, 7, 8, 9, 10, 11, 12, 13, 14, 15, 16, 17, 18, 20, 21, 22, 23, 24, 25, 26, 27, 27а, 28, 29, 30, 31, 32, 35/1, 35/2,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Боқтыбай көшесі: № 1, 2, 4, 5, 6, 7, 8, 8а, 9, 10, 11, 12, 13, 14, 15, 16, 17, 19, 20, 22, 23,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көшесі: № 2, 3, 3а, 3б, 4, 4а, 5, 6, 7, 8, 9, 9б,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2, 3, 4, 5, 6, 7, 8, 9, 10, 10а, 11, 12, 12а, 13, 14, 15, 16, 17, 18,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№ 1/1, 1/2, 2/1, 2/2, 3/1, 3/2, 4/1, 4/2, 5/1, 5/2, 6/1, 6/2, 7/1, 7/2, 8/1, 8/2, 9/1, 9/2, 10/1, 10/2, 11/1, 11/2, 11а, 12, 13, 14, 15, 15а, 16/1, 16/2,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Т.Қаленкызы көшесі: № 1, 1а, 2, 2а, 2б, 3, 4, 5, 6, 7, 8, 8а,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Н.Табулдинов көшесі: № 1, 3, 4, 5,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9, 10, 11, 12, 13, 13а,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Ө.Отарбаев көшесі: № 1/1, 1/2, 2а/1, 2а/2, 2в, 2е, 3/1, 3/2, 4, 5/1, 5/2, 6, 6а, 7, 8, 9а, 10, 11/1, 11/2, 12, 13/1, 13/2, 14, 15, 16, 17, 18, 19, 20, 22, 23, 24, 25, 26, 27, 28, 29, 24а, 27а, 30, 31, 31б, 33, 35,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З.Машанова көшесі: № 1, 2, 3, 4, 5, 6, 7, 7а, 7б, 8, 9, 10, 11, 12, 13, 14, 17, 18, 19, 21, 22, 23, 24,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І.Жетпісбаев көшесі: № 1, 2, 3, 3а, 4, 5, 5а, 6, 6а, 7, 8, 9, 11, 12, 13, 14, 15, 15а,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6а, 7, 8, 9, 10, 11, 12, 13, 15,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үй, Ақтөбе облысы, Шалқар ауданы, Талдықұм ауылы, Мектеп көшесі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1, 2, 3, 6, 7, 8, 9, 10,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Отаралы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Шиқұдық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"Т.Шанов атындағы жалпы орта білім беретін мектебі" коммуналдық мемлекеттік мекемесі, Ақтөбе облысы, Шалқар ауданы, Жылтыр ауылы,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8/1, 9/2, 10/1 10/2,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№ 1, 2, 3, 4, 5, 6, 7,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көшесі: № 1, 2/1, 2/2, 3, 4/1, 4/2,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Балғасын көшесі: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Бадырақ көшесі: № 1, 2, 3,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2/1, 2/2, 3/1, 3/2, 4/1, 4/2,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Ебес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Ақойма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Қаражиде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Ережеп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Қамбаршы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"М.Орынбасаров атындағы жалпы орта білім беретін мектебі" коммуналдық мемлекеттік мекемесі, Ақтөбе облысы, Шалқар ауданы,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ауылы, Тәуелсіздік көшесі № 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3/1, 3/2, 5, 6, 7, 9/1, 9/2, 10,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6,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"Қаратоғай жалпы орта білім беретін мектебі" коммуналдық мемлекеттік мекемесі, Ақтөбе облысы, Шалқар ауданы, Қаратоғай ауылы, Т.Басенов көшесі № 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1, 2, 3, 4, 5, 6, 7, 8, 9, 10, 11, 12, 13, 15, 17, 19, 19а, 21, 23, 25, 25б, 27, 29, 31, 33, 33а,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1/1, 1/2, 2/1, 2/2, 3/1, 3/2, 4, 5/1, 5/2, 7, 8, 9, 10а, 12, 13, 14,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М.Айтасов көшесі: № 1, 2, 3, 4, 6, 7/1, 7/2, 8, 9/1, 9/2, 11, 12, 13, 14, 15, 16, 18, 20, 22, 26/1, 26/2,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5/1, 5/2, 6, 7,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2, 4, 5, 6,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Жұбанияз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шұқыр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Асауғара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Байбарақ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"№36 бастауыш мектебі" коммуналдық мемлекеттік мекемесі, Ақтөбе облысы, Шалқар ауданы, Көпмола станциясы, Теміржолшылар көшесі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көшесі: № 2, 3, 4, 5,6, 7, 8, 9,10,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5, 6, 11, 12, 14, 16, 17, 19, 20, 21, 22, 23, 24, 25, 27, 28, 29,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көшесі: № 1, 2, 3, 4, 5,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Үшкурай көшесі: № 1, 2, 3, 4, 5,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33 бастауыш мектебі" коммуналдық мемлекеттік мекемесі, Ақтөбе облысы, Шалқар ауданы, Жылан станциясы, Жылан көшесі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көшесі: № 1, 2, 3, 4, 5,6, 7, 8, 9,10, 11,12, 13, 14, 15, 16, 17,18, 19, 20, 21, 22, 23, 24, 25, 27, 29, 30, 33,35, 36, 36а, 36б, 37,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Көктымақты көшесі: № 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көшесі: № 2, 3, 4, 7, 8, 9, 10, 11, 13, 13а, 15, 15а, 15б, 16, 19, 20, 21,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Ханжалы көшесі: № 1, 4, 5,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 Батақұлы атындағы Шалқар аудандық мәдениет үйі" мемлекеттік коммуналдық қазыналық кәсіпорны Тоғыз ауылдық клубы, Ақтөбе облысы, Шалқар ауданы, Тоғыз станциясы, Толағай көшесі № 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6, 7, 9,11, 13, 14, 15, 17, 18, 19, 21, 22, 23, 24, 25, 26, 27, 29, 31, 33, 34, 35, 39, 41,45,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3,4, 5, 7, 8, 11, 12, 13, 14,15, 16, 17, 18, 19, 20, 21, 23, 25, 29, 33, 37, 39, 41, 48, 50,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8, 9, 10, 12,14, 15, 17, 19, 20, 21, 23, 23а, 27, 29, 33, 35, 37, 39, 41, 43, 45, 45а, 47, 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5,6, 7, 8, 9, 11, 13,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"Қарашоқат жалпы орта білім беретін мектебі" коммуналдық мемлекттік мекемесі, Ақтөбе облысы, Шалқар ауданы, Қарашоқат станциясы, Атақоныс көшесі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Атақоныс көшесі: № 1, 14,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Кобеев көшесі: № 1, 2, 3, 4, 5, 6, 6а, 7, 8, 9, 10, 11, 12, 13, 14, 15, 17, 18, 19, 21, 23, 25, 27, 30, 31, 33,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3а, 5, 5а, 5б, 7, 7а, 9а, 9, 11, 11а, 13а, 14, 15, 17, 18, 19, 19а, 21, 22, 23, 24, 25, 27, 27а, 29, 31, 33, 35, 37,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Кішіқұм көшесі: № 1, 3, 5, 5а, 7, 11, 13, 15, 17, 17а, 19, 21, 23, 24, 25,27,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Ақеспе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көшесі: № 1/1, 1/2, 3, 3а, 4, 5, 7а, 8,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"Шоқысу жалпы орта білім беретін мектебі" коммуналдық мемлекеттік мекемесі, Ақтөбе облысы, Шалқар ауданы, Шоқысу станциясы, Жерұйық көшесі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Саржайлау көшесі: № 1 ,2, 3, 4,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көшесі: № 2, 4, 6, 8, 9, 10, 11, 12, 14, 16, 18, 20, 22, 24, 26, 28, 30/1, 30/2, 31, 32/1, 32/2, 33, 34/1, 34/2, 36, 38/1, 38/2,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көшесі: № 1, 1а, 3, 3а, 5, 7, 9, 11,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"Тоғыз жалпы орта білім беретін мектебі" коммуналдық мемлекеттік мекемесі, Ақтөбе облысы, Шалқар ауданы, Шілікті ауылы, Сартепсен көшесі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5, 6, 9, 13,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11а, 12, 13, 15, 17, 19, 21/1, 21/2, 23, 24, 25, 26, 27, 28, 29,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1/1, 1/2, 2, 3, 4/1, 4/2, 5, 6/1, 6/2, 7, 9, 10, 11, 12, 13, 14/1, 14/2, 15/1, 15/2, 16, 17, 18/1, 18/2, 19/1, 19/2, 20/1, 20/2, 21, 22/1, 22/2, 23, 24/1, 24/2,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№ 1, 2, 3, 4, 7, 8, 11, 13, 15,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3/1, 3/2, 5/1, 5/2, 7, 9, 11, 13, 15, 17, 19, 21,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Сартепсең көшесі: № 1, 3, 5/1, 5/2, 7/1, 7/2, 8, 9/1,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көшесі: № 1, 2/1, 2/2, 3, 4, 5,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5, 6, 7, 8, 9/1, 9/2, 10, 11, 12, 13, 14, 15/1, 15/2, 16, 17, 18/1, 18/2, 19, 20/1, 20/2, 21, 22/1, 22/2, 23/1, 23/2, 24, 25, 26/1, 26/2, 27/1, 27/2, 28, 29, 30/1, 30/2,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Меңдікөл көшесі: № 2, 3, 4, 5, 6, 7, 8/1, 8/2,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Мұрынқұм көшесі: № 1, 2, 3, 5, 7, 9,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көшесі: № 3, 5,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көшесі: № 1, 3, 5,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 Шалқар ауданының білім бөлімі" мемлекеттік мекемесінің "№ 8 жалпы орта білім беретін мектебі" коммуналдық мемлекеттік мекемесі, Ақтөбе облысы, Шалқар ауданы, Шалқар қаласы, Аяққұм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Т.Жамашұлы көшесі: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Жеңіске 40 жыл көшесі: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Ақжанов көшесі: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2, 3, 5, 7, 12, 14,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С.Боранбайұлы көшесі: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Дәрменқұл Қалағанов көшесі: № 1, 2/1, 2/2, 3, 4, 4/2, 7, 9, 11, 13, 15, 22, 27, 27а, 31а,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көшесі: № 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Үркінбай Адилшинов көшесі: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Сарқамыс көшесі: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көшесі: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Ы.Абдуллин көшесі: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тұйық көшесі: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Т.Жұмағалиев көшесі: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Ахун көшесі: № 1/1, 1/2, 2, 3, 4, 5, 7, 8, 9, 10, 11, 12, 13, 14, 15, 16, 18, 19, 20, 21, 22, 24, 25, 26, 27, 28, 30, 30а, 31, 32, 33, 34, 35, 36, 37, 38, 39, 40, 41, 42, 44, 46,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И.Тұңғатаров көшесі: № 13, 16, 17, 18, 21, 22, 38б, 147, 148, 153, 154, 383/2, 386/2,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Әдіман Жанаманов көшесі: № 1, 2, 3, 4, 5, 6, 7, 8, 9, 10, 11, 12, 13, 14, 15, 16, 17, 18, 19, 20, 21, 22, 23, 24, 25, 26, 27, 28, 29, 30, 31, 32, 33, 34, 35, 36, 37, 38, 39, 40, 41, 42, 43, 44,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Қалжановтар көшесі: № 1, 2, 3, 4, 5, 6, 7, 8, 9, 10, 11, 12, 13, 14, 15, 16, 17, 18, 19, 20, 21, 22, 23, 24, 25, 26, 27, 28, 29, 30, 31, 32, 33, 34, 35, 36, 37, 38, 39, 40, 41, 42, 43, 44, 45,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Қайып Сәлпенов көшесі: №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Қабақбаев көшесі: № 1, 2, 3, 4, 5, 6, 7, 8, 9, 10, 11, 12, 13, 14, 15, 16, 17, 18, 19, 20, 21, 22,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Мұханбетжан Қадыров көшесі: № 2, 4, 6, 8, 9, 10, 11, 12, 13, 14, 15, 16, 17, 18, 19, 20, 21, 22, 23, 24, 25, 26, 27, 28-1, 28-2, 29, 30-1, 30-2, 31, 32-1, 32-2, 34-1, 34-2,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Елеукен Жоламанов көшесі: №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Қ.Қаратайұлы көшесі: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Жанұзақовтар көшесі: № 1-1, 1-2, 3-1, 3-2, 5-1, 5-2, 7-1, 7-2, 11, 13, 15, 17, 19, 21, 23,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көшесі: №179,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аймағы: №4, 10, 19, 20, 21, 29, 33, 40, 44, 59, 61, 81, 89, 91, 100, 110, 112, 122, 126, 135, 145, 146, 213, 221, 230, 240, 254, 256, 294, 298, 299.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