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809" w14:textId="74fe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аумағында карантин режимінің күшін жою және Алматы облысы әкімдігінің 2021 жылғы 31 наурыздағы № 117 "Облыс аумағында карантиндік режимді енгізе отырып, карантиндік аймақты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19 сәуірдегі № 109 қаулысы. Қазақстан Республикасының Әділет министрлігінде 2022 жылы 26 сәуірде № 27755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инспекциясының 2022 жылғы 17 наурыздағы № 05-08/и133 ұсынымы негізінде,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аумағында зақымданған алқаптар көлемінде келесі аудандар мен қалаларда карантин режимінің күші жойылсын: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Ақсу ауданы, зақымданған алаң – 81 гектар жатаған у кекіре;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Алакөл ауданы, зақымданған алаң – 43 гектар жатаған у кекіре;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Балқаш ауданы, зақымданған алаң – 2040 гектар жатаған у кекіре;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Еңбекшіқазақ ауданы, зақымданған алаң – 77,68 гектар жеміс ағаштарының бактериалық күйігі;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Ескелді ауданы, зақымданған алаң – 250 гектар жатаған у кекіре;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Жамбыл ауданы, зақымданған алаң – 220 гектар жатаған у кекіре;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Іле ауданы, зақымданған алаң – 12 гектар калифорниялық қалқаншалы сымыр, 11 гектар жатаған у кекіре, 14,5 гектар арам сояу;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Қарасай ауданы, зақымданған алаң – 30 гектар жеміс ағаштарының бактериалық күйігі, 25 гектар жусан жапырақты ойраншөп, 43 гектар арам сояу;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Қаратал ауданы, зақымданған алаң – 0,76 гектар жеміс ағаштарының бактериалық күйігі;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Көксу ауданы, зақымданған алаң – 15 гектар шығыс жеміс жемірі, 0,3 гектар оңтүстік америкалық қызанақ күйесі;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Панфилов ауданы, зақымданған алаң – 13 гектар калифорниялық қалқаншалы сымыр, 178,5 гектар шығыс жеміс жемірі, 7,92 гектар жеміс ағаштарының бактериалық күйігі;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Кеген ауданы, зақымданған алаң – 2 гектар жатаған у кекіре, 15 гектар арам сояу;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Сарқан ауданы, зақымданған алаң – 9,034 гектар шығыс жеміс жемірі 0,003 гектар жеміс ағаштарының бактериалық күйігі, 246 гектар жатаған у кекіре, 1 гектар арам сояу;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Талғар ауданы, зақымданған алаң – 27 гектар калифорниялық қалқаншалы сымыр, 11,52 гектар жеміс ағаштарының бактериалық күйігі, 22,9 гектар жусан жапырақты ойраншөп;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Ұйғыр ауданы, зақымданған алаң – 130 гектар жатаған у кекіре, 88 гектар арам сояу;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Қапшағай қаласы, зақымданған алаң – 137 гектар жатаған у кекіре;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Талдықорған қаласы, зақымданған алаң – 12 гектар шығыс жеміс жемірі, 0,2 гектар оңтүстік америкалық қызанақ күйесі, 8,5 гектар жеміс ағаштарының бактериалық күйігі, 44,5 гектар жатаған у кекіре;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Текелі қаласы, зақымданған алаң – 12 гектар шығыс жеміс жемірі, 20 гектар жеміс ағаштарының бактериалық күйігі.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2-тармақтың күші жойылды - Алматы облысы әкімдігінің 02.05.2023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Алматы облысы әкімдігінің интернет-ресурсында орналастырылуын қамтамасыз етсін.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 кешені мәселелері жөніндегі орынбасарына жүктелсін.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2022 жылғы 19 сәуірдегі № 109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2021 жылғы 31 наурыздағы № 117 қаулысына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объектілердің түрлері бойынша аудандар (қалалар) бөлінісінде карантиндік режимді енгізе отырып, белгіленген карантиндік аймақтың алаңы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жер көлемі,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объектілердің түрлері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Қоңыр-мәрмәр қандала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