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cec5" w14:textId="386c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бойынша тексеру комиссиясының 2016 жылғы 11 қазандағы № 03-17/39 "Алматы облысы бойынша тексеру комиссиясының қызметтік куәлігін беру қағидаларын және оның сипаттамасын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бойынша Тексеру комиссиясының 2022 жылғы 1 тамыздағы № 02-17/32 қаулысы. Қазақстан Республикасының Әділет министрлігінде 2022 жылы 2 тамызда № 28993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 бойынша тексеру комиссиясы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бойынша тексеру комиссиясының 2016 жылғы 11 қазандағы № 03-17/39 "Алматы облысы бойынша тексеру комиссиясының қызметтік куәлігін беру қағидаларын және оның сипаттамасын бекіту туралы" (Нормативтік құқықтық актілерін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4010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"Алматы облысы бойынша тексеру комиссиясы" мемлекеттік мекемесінің аппарат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Тексеру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