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8ed7" w14:textId="9c58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әкімінің 2022 жылғы 5 сәуірдегі № 2 шешімі. Қазақстан Республикасының Әділет министрлігінде 2022 жылы 5 сәуірде № 27428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шелдедегі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сипаты төтенше жағдайды жою басшысы болып Талдықорған қаласы әкімінің орынбасары Қ.Н. Бұлдыбаев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