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efa73" w14:textId="c2efa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Қапшағай қалалық мәслихатының 2018 жылғы 14 ақпандағы № 31-143 "Қапшағай қаласының әлеуметтiк көмек көрсетудің, оның мөлшерлерiн белгiлеудің және мұқтаж азаматтардың жекелеген санаттарының тiзбесiн айқындаудың қағидаларын бекiту туралы" шешiмiне өзгерістер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Қапшағай қалалық мәслихатының 2022 жылғы 18 қаңтардағы № 18-54 шешімі. Қазақстан Республикасының Әділет министрлігінде 2022 жылы 21 қаңтарда № 26606 болып тіркелді. Күші жойылды - Алматы облысы Қонаев қалалық мәслихатының 2023 жылғы 24 қазандағы № 11-38 шешімімен</w:t>
      </w:r>
    </w:p>
    <w:p>
      <w:pPr>
        <w:spacing w:after="0"/>
        <w:ind w:left="0"/>
        <w:jc w:val="both"/>
      </w:pPr>
      <w:bookmarkStart w:name="z7" w:id="0"/>
      <w:r>
        <w:rPr>
          <w:rFonts w:ascii="Times New Roman"/>
          <w:b w:val="false"/>
          <w:i w:val="false"/>
          <w:color w:val="ff0000"/>
          <w:sz w:val="28"/>
        </w:rPr>
        <w:t xml:space="preserve">
      Ескерту. Күші жойылды - Алматы облысы Қонаев қалалық мәслихатының 24.10.2023 </w:t>
      </w:r>
      <w:r>
        <w:rPr>
          <w:rFonts w:ascii="Times New Roman"/>
          <w:b w:val="false"/>
          <w:i w:val="false"/>
          <w:color w:val="ff0000"/>
          <w:sz w:val="28"/>
        </w:rPr>
        <w:t>№ 11-38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ШЕШТІ:</w:t>
      </w:r>
    </w:p>
    <w:bookmarkStart w:name="z8" w:id="1"/>
    <w:p>
      <w:pPr>
        <w:spacing w:after="0"/>
        <w:ind w:left="0"/>
        <w:jc w:val="both"/>
      </w:pPr>
      <w:r>
        <w:rPr>
          <w:rFonts w:ascii="Times New Roman"/>
          <w:b w:val="false"/>
          <w:i w:val="false"/>
          <w:color w:val="000000"/>
          <w:sz w:val="28"/>
        </w:rPr>
        <w:t xml:space="preserve">
      1. Қапшағай қалалық мәслихатының "Қапшағай қаласының әлеуметтiк көмек көрсетудiң, оның мөлшерлерiн белгiлеудiң және мұқтаж азаматтардың жекелеген санаттарының тiзбесiн айқындаудың қағидаларын бекiту туралы" 2018 жылғы 14 ақпандағы № 31-143 шешiмiне (Нормативтiк құқықтық актiлердi мемлекеттiк тiркеу тiзiлiмiнде </w:t>
      </w:r>
      <w:r>
        <w:rPr>
          <w:rFonts w:ascii="Times New Roman"/>
          <w:b w:val="false"/>
          <w:i w:val="false"/>
          <w:color w:val="000000"/>
          <w:sz w:val="28"/>
        </w:rPr>
        <w:t>№ 4545</w:t>
      </w:r>
      <w:r>
        <w:rPr>
          <w:rFonts w:ascii="Times New Roman"/>
          <w:b w:val="false"/>
          <w:i w:val="false"/>
          <w:color w:val="000000"/>
          <w:sz w:val="28"/>
        </w:rPr>
        <w:t xml:space="preserve"> болып тіркелген) мынадай өзгерістер енгiзiлсiн:</w:t>
      </w:r>
    </w:p>
    <w:bookmarkEnd w:id="1"/>
    <w:bookmarkStart w:name="z9"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10" w:id="3"/>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Қапшағай қалалық маслихатының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Нурсолтанова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18 қаңтардағы № 18-54 Шешімге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Қалалық мәслихаттың 2018 жылғы 14 ақпандағы № 31-143 шешіміне қосымша</w:t>
            </w:r>
          </w:p>
        </w:tc>
      </w:tr>
    </w:tbl>
    <w:bookmarkStart w:name="z15" w:id="4"/>
    <w:p>
      <w:pPr>
        <w:spacing w:after="0"/>
        <w:ind w:left="0"/>
        <w:jc w:val="left"/>
      </w:pPr>
      <w:r>
        <w:rPr>
          <w:rFonts w:ascii="Times New Roman"/>
          <w:b/>
          <w:i w:val="false"/>
          <w:color w:val="000000"/>
        </w:rPr>
        <w:t xml:space="preserve"> Әлеуметтiк көмек көрсетудің, оның мөлшерлерiн белгiлеудің және мұқтаж азаматтардың жекелеген санаттарының тiзбесiн айқындаудың қағидалары</w:t>
      </w:r>
    </w:p>
    <w:bookmarkEnd w:id="4"/>
    <w:bookmarkStart w:name="z16" w:id="5"/>
    <w:p>
      <w:pPr>
        <w:spacing w:after="0"/>
        <w:ind w:left="0"/>
        <w:jc w:val="left"/>
      </w:pPr>
      <w:r>
        <w:rPr>
          <w:rFonts w:ascii="Times New Roman"/>
          <w:b/>
          <w:i w:val="false"/>
          <w:color w:val="000000"/>
        </w:rPr>
        <w:t xml:space="preserve"> 1-тарау. Жалпы ережелер</w:t>
      </w:r>
    </w:p>
    <w:bookmarkEnd w:id="5"/>
    <w:bookmarkStart w:name="z17" w:id="6"/>
    <w:p>
      <w:pPr>
        <w:spacing w:after="0"/>
        <w:ind w:left="0"/>
        <w:jc w:val="both"/>
      </w:pPr>
      <w:r>
        <w:rPr>
          <w:rFonts w:ascii="Times New Roman"/>
          <w:b w:val="false"/>
          <w:i w:val="false"/>
          <w:color w:val="000000"/>
          <w:sz w:val="28"/>
        </w:rPr>
        <w:t xml:space="preserve">
      1. Осы әлеуметтiк көмек көрсетудің, оның мөлшерлерiн белгiлеудің және мұқтаж азаматтардың жекелеген санаттарының тiзбесiн айқындаудың қағидалары (бұдан әрi - Қағидалар) "Әлеуметтiк көмек көрсетудiң, оның мөлшерлерiн белгiлеудiң және мұқтаж азаматтардың жекелеген санаттарының тiзбесiн айқындаудың үлгiлiк қағидаларын бекіту туралы" 2013 жылғы 21 мамырдағы </w:t>
      </w:r>
      <w:r>
        <w:rPr>
          <w:rFonts w:ascii="Times New Roman"/>
          <w:b w:val="false"/>
          <w:i w:val="false"/>
          <w:color w:val="000000"/>
          <w:sz w:val="28"/>
        </w:rPr>
        <w:t>№504</w:t>
      </w:r>
      <w:r>
        <w:rPr>
          <w:rFonts w:ascii="Times New Roman"/>
          <w:b w:val="false"/>
          <w:i w:val="false"/>
          <w:color w:val="000000"/>
          <w:sz w:val="28"/>
        </w:rPr>
        <w:t xml:space="preserve"> Қазақстан Республикасы Үкiметiнiң қаулысына (бұдан әрі – Үлгілік қағидалар) сәйкес әзірленді және әлеуметтiк көмек көрсетудің, оның мөлшерлерiн белгiлеудің және мұқтаж азаматтардың жекелеген санаттарының тiзбесiн айқындаудың тәртібін белгілейді.</w:t>
      </w:r>
    </w:p>
    <w:bookmarkEnd w:id="6"/>
    <w:bookmarkStart w:name="z18" w:id="7"/>
    <w:p>
      <w:pPr>
        <w:spacing w:after="0"/>
        <w:ind w:left="0"/>
        <w:jc w:val="both"/>
      </w:pPr>
      <w:r>
        <w:rPr>
          <w:rFonts w:ascii="Times New Roman"/>
          <w:b w:val="false"/>
          <w:i w:val="false"/>
          <w:color w:val="000000"/>
          <w:sz w:val="28"/>
        </w:rPr>
        <w:t>
      2. Осы Қағидаларда пайдаланылатын негiзгi терминдер мен ұғымдар:</w:t>
      </w:r>
    </w:p>
    <w:bookmarkEnd w:id="7"/>
    <w:bookmarkStart w:name="z19" w:id="8"/>
    <w:p>
      <w:pPr>
        <w:spacing w:after="0"/>
        <w:ind w:left="0"/>
        <w:jc w:val="both"/>
      </w:pPr>
      <w:r>
        <w:rPr>
          <w:rFonts w:ascii="Times New Roman"/>
          <w:b w:val="false"/>
          <w:i w:val="false"/>
          <w:color w:val="000000"/>
          <w:sz w:val="28"/>
        </w:rPr>
        <w:t>
      1) "Азаматтарға арналған үкiмет" мемлекеттiк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bookmarkEnd w:id="8"/>
    <w:bookmarkStart w:name="z20" w:id="9"/>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Алматы облысы Қапшағай қаласы әкімінің шешімімен құрылатын комиссия;</w:t>
      </w:r>
    </w:p>
    <w:bookmarkEnd w:id="9"/>
    <w:bookmarkStart w:name="z21" w:id="10"/>
    <w:p>
      <w:pPr>
        <w:spacing w:after="0"/>
        <w:ind w:left="0"/>
        <w:jc w:val="both"/>
      </w:pPr>
      <w:r>
        <w:rPr>
          <w:rFonts w:ascii="Times New Roman"/>
          <w:b w:val="false"/>
          <w:i w:val="false"/>
          <w:color w:val="000000"/>
          <w:sz w:val="28"/>
        </w:rPr>
        <w:t>
      3) ең төмен күнкөрiс деңгейi – "Қазақстан Республикасының Стратегиялық жоспарлау және реформалар агентігі Ұлттық статистика бюросының Алматы облысы бойынша департаменті" республикалық мемлекеттік мекемесі есептейтiн мөлшерi бойынша ең төмен тұтыну себетiнiң құнына тең, бiр адамға қажеттi ең төмен ақшалай кiрiс;</w:t>
      </w:r>
    </w:p>
    <w:bookmarkEnd w:id="10"/>
    <w:bookmarkStart w:name="z22" w:id="11"/>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bookmarkEnd w:id="11"/>
    <w:bookmarkStart w:name="z23" w:id="12"/>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bookmarkEnd w:id="12"/>
    <w:bookmarkStart w:name="z24" w:id="13"/>
    <w:p>
      <w:pPr>
        <w:spacing w:after="0"/>
        <w:ind w:left="0"/>
        <w:jc w:val="both"/>
      </w:pPr>
      <w:r>
        <w:rPr>
          <w:rFonts w:ascii="Times New Roman"/>
          <w:b w:val="false"/>
          <w:i w:val="false"/>
          <w:color w:val="000000"/>
          <w:sz w:val="28"/>
        </w:rPr>
        <w:t>
      6) өмiрдегі қиын жағдай - азаматтың тыныс-тiршiлiгiн объективтi түрде бұзатын, ол өз бетiнше еңсере алмайтын ахуал;</w:t>
      </w:r>
    </w:p>
    <w:bookmarkEnd w:id="13"/>
    <w:bookmarkStart w:name="z25" w:id="14"/>
    <w:p>
      <w:pPr>
        <w:spacing w:after="0"/>
        <w:ind w:left="0"/>
        <w:jc w:val="both"/>
      </w:pPr>
      <w:r>
        <w:rPr>
          <w:rFonts w:ascii="Times New Roman"/>
          <w:b w:val="false"/>
          <w:i w:val="false"/>
          <w:color w:val="000000"/>
          <w:sz w:val="28"/>
        </w:rPr>
        <w:t>
      7) уәкiлеттi орган – "Қапшағай қаласының жұмыспен қамту және әлеуметтiк бағдарламалар бөлiмi" мемлекеттiк мекемесi;</w:t>
      </w:r>
    </w:p>
    <w:bookmarkEnd w:id="14"/>
    <w:bookmarkStart w:name="z26" w:id="15"/>
    <w:p>
      <w:pPr>
        <w:spacing w:after="0"/>
        <w:ind w:left="0"/>
        <w:jc w:val="both"/>
      </w:pPr>
      <w:r>
        <w:rPr>
          <w:rFonts w:ascii="Times New Roman"/>
          <w:b w:val="false"/>
          <w:i w:val="false"/>
          <w:color w:val="000000"/>
          <w:sz w:val="28"/>
        </w:rPr>
        <w:t>
      8) учаскелiк комиссия - әлеуметтiк көмек алуға өтiнiш бiлдiрген адамдардың (отбасылардың) материалдық жағдайына тексеру жүргiзу және қорытындылар дайындау үшiн қала, кент, ауылдық округ әкiмiнiң шешiмдерiмен құрылатын комиссия;</w:t>
      </w:r>
    </w:p>
    <w:bookmarkEnd w:id="15"/>
    <w:bookmarkStart w:name="z27" w:id="16"/>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bookmarkEnd w:id="16"/>
    <w:bookmarkStart w:name="z28" w:id="17"/>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органмен мұқтаж азаматтардың жекелеген санаттарына өмірлік қиын жағдай туындаған жағдайда, сондай-ақ, мереке күндерге ақшалай нысанда көрсететін көмек түсініледі.</w:t>
      </w:r>
    </w:p>
    <w:bookmarkEnd w:id="17"/>
    <w:bookmarkStart w:name="z29" w:id="18"/>
    <w:p>
      <w:pPr>
        <w:spacing w:after="0"/>
        <w:ind w:left="0"/>
        <w:jc w:val="both"/>
      </w:pPr>
      <w:r>
        <w:rPr>
          <w:rFonts w:ascii="Times New Roman"/>
          <w:b w:val="false"/>
          <w:i w:val="false"/>
          <w:color w:val="000000"/>
          <w:sz w:val="28"/>
        </w:rPr>
        <w:t>
      4. Әлеуметтік көмек бір рет және (немесе) мерзімді (ай сайын, тоқсан сайын) көрсетіледі.</w:t>
      </w:r>
    </w:p>
    <w:bookmarkEnd w:id="18"/>
    <w:bookmarkStart w:name="z30" w:id="19"/>
    <w:p>
      <w:pPr>
        <w:spacing w:after="0"/>
        <w:ind w:left="0"/>
        <w:jc w:val="both"/>
      </w:pPr>
      <w:r>
        <w:rPr>
          <w:rFonts w:ascii="Times New Roman"/>
          <w:b w:val="false"/>
          <w:i w:val="false"/>
          <w:color w:val="000000"/>
          <w:sz w:val="28"/>
        </w:rPr>
        <w:t xml:space="preserve">
      5. "Қазақстан Республикасында мүгедектердi әлеуметтiк қорғау туралы"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"Ардагерлер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2) тармақшасында, </w:t>
      </w:r>
      <w:r>
        <w:rPr>
          <w:rFonts w:ascii="Times New Roman"/>
          <w:b w:val="false"/>
          <w:i w:val="false"/>
          <w:color w:val="000000"/>
          <w:sz w:val="28"/>
        </w:rPr>
        <w:t>11-бабының</w:t>
      </w:r>
      <w:r>
        <w:rPr>
          <w:rFonts w:ascii="Times New Roman"/>
          <w:b w:val="false"/>
          <w:i w:val="false"/>
          <w:color w:val="000000"/>
          <w:sz w:val="28"/>
        </w:rPr>
        <w:t xml:space="preserve"> 2) тармақшасында, </w:t>
      </w:r>
      <w:r>
        <w:rPr>
          <w:rFonts w:ascii="Times New Roman"/>
          <w:b w:val="false"/>
          <w:i w:val="false"/>
          <w:color w:val="000000"/>
          <w:sz w:val="28"/>
        </w:rPr>
        <w:t>12-бабының</w:t>
      </w:r>
      <w:r>
        <w:rPr>
          <w:rFonts w:ascii="Times New Roman"/>
          <w:b w:val="false"/>
          <w:i w:val="false"/>
          <w:color w:val="000000"/>
          <w:sz w:val="28"/>
        </w:rPr>
        <w:t xml:space="preserve"> 2) тармақшасында және </w:t>
      </w:r>
      <w:r>
        <w:rPr>
          <w:rFonts w:ascii="Times New Roman"/>
          <w:b w:val="false"/>
          <w:i w:val="false"/>
          <w:color w:val="000000"/>
          <w:sz w:val="28"/>
        </w:rPr>
        <w:t>13-бабының</w:t>
      </w:r>
      <w:r>
        <w:rPr>
          <w:rFonts w:ascii="Times New Roman"/>
          <w:b w:val="false"/>
          <w:i w:val="false"/>
          <w:color w:val="000000"/>
          <w:sz w:val="28"/>
        </w:rPr>
        <w:t xml:space="preserve"> 2) тармақшасында көрсетілген адамдарға әлеуметтік көмек осы Қағидаларда көзделген тәртіппен көрсетіледі.</w:t>
      </w:r>
    </w:p>
    <w:bookmarkEnd w:id="19"/>
    <w:bookmarkStart w:name="z31" w:id="20"/>
    <w:p>
      <w:pPr>
        <w:spacing w:after="0"/>
        <w:ind w:left="0"/>
        <w:jc w:val="left"/>
      </w:pPr>
      <w:r>
        <w:rPr>
          <w:rFonts w:ascii="Times New Roman"/>
          <w:b/>
          <w:i w:val="false"/>
          <w:color w:val="000000"/>
        </w:rPr>
        <w:t xml:space="preserve"> 2- тарау. Әлеуметтік көмек көрсету, мұқтаж алушылардың жекелеген санаттарының тізбесін айқындау және әлеуметтік көмектің мөлшерлерін белгілеу тәртібі</w:t>
      </w:r>
    </w:p>
    <w:bookmarkEnd w:id="20"/>
    <w:bookmarkStart w:name="z32" w:id="21"/>
    <w:p>
      <w:pPr>
        <w:spacing w:after="0"/>
        <w:ind w:left="0"/>
        <w:jc w:val="both"/>
      </w:pPr>
      <w:r>
        <w:rPr>
          <w:rFonts w:ascii="Times New Roman"/>
          <w:b w:val="false"/>
          <w:i w:val="false"/>
          <w:color w:val="000000"/>
          <w:sz w:val="28"/>
        </w:rPr>
        <w:t>
      6. Мереке күндеріне әлеуметтік көмек бір рет және (немесе) мерзімді (ай сайын), ақшалай төлем түрінде келесі санаттағы азаматтарға көрсетіледі:</w:t>
      </w:r>
    </w:p>
    <w:bookmarkEnd w:id="21"/>
    <w:bookmarkStart w:name="z33" w:id="22"/>
    <w:p>
      <w:pPr>
        <w:spacing w:after="0"/>
        <w:ind w:left="0"/>
        <w:jc w:val="both"/>
      </w:pPr>
      <w:r>
        <w:rPr>
          <w:rFonts w:ascii="Times New Roman"/>
          <w:b w:val="false"/>
          <w:i w:val="false"/>
          <w:color w:val="000000"/>
          <w:sz w:val="28"/>
        </w:rPr>
        <w:t>
      1) 9 мамыр - Жеңіс Күні:</w:t>
      </w:r>
    </w:p>
    <w:bookmarkEnd w:id="22"/>
    <w:bookmarkStart w:name="z34" w:id="23"/>
    <w:p>
      <w:pPr>
        <w:spacing w:after="0"/>
        <w:ind w:left="0"/>
        <w:jc w:val="both"/>
      </w:pPr>
      <w:r>
        <w:rPr>
          <w:rFonts w:ascii="Times New Roman"/>
          <w:b w:val="false"/>
          <w:i w:val="false"/>
          <w:color w:val="000000"/>
          <w:sz w:val="28"/>
        </w:rPr>
        <w:t>
      Ұлы Отан соғысы кезеңінде, сондай-ақ бұрынғы КСР Одағын (бұдан әрі – КСРОдағы) қорғау бойынша басқа да ұрыс операциялары кезінде майдандағы армия мен флоттың құрамына кірген әскери бөлімдерде, штабтар мен мекемелерде қызмет өткерген әскери қызметшілер, Ұлы Отан соғысының партизандары мен астыртын әрекет етушілеріне бір рет - 1 000 000 (бір миллион) теңге мөлшерінде және ай сайын – 3 (үш) айлық есептiк көрсеткiш мөлшерiнде;</w:t>
      </w:r>
    </w:p>
    <w:bookmarkEnd w:id="23"/>
    <w:bookmarkStart w:name="z35" w:id="24"/>
    <w:p>
      <w:pPr>
        <w:spacing w:after="0"/>
        <w:ind w:left="0"/>
        <w:jc w:val="both"/>
      </w:pPr>
      <w:r>
        <w:rPr>
          <w:rFonts w:ascii="Times New Roman"/>
          <w:b w:val="false"/>
          <w:i w:val="false"/>
          <w:color w:val="000000"/>
          <w:sz w:val="28"/>
        </w:rPr>
        <w:t>
      Ұлы Отан соғысының мүгедектері, атап айтқанда Ұлы Отан соғысы кезеңінде майданда, ұрыс қимылдары аудандарында, майдан маңындағы теміржол учаскелеріндегі,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 болған майдандағы армия мен флоттың әскери қызметшілері, Ұлы Отан соғысының партизандары мен астыртын әрекет етушілері, сондай-ақ жұмысшылар мен қызметшілеріне бір рет – 1 000 000 (бір миллион) теңге мөлшерінде және ай сайын – 3 (үш) айлық есептiк көрсеткiш мөлшерiнде;</w:t>
      </w:r>
    </w:p>
    <w:bookmarkEnd w:id="24"/>
    <w:bookmarkStart w:name="z36" w:id="25"/>
    <w:p>
      <w:pPr>
        <w:spacing w:after="0"/>
        <w:ind w:left="0"/>
        <w:jc w:val="both"/>
      </w:pPr>
      <w:r>
        <w:rPr>
          <w:rFonts w:ascii="Times New Roman"/>
          <w:b w:val="false"/>
          <w:i w:val="false"/>
          <w:color w:val="000000"/>
          <w:sz w:val="28"/>
        </w:rPr>
        <w:t xml:space="preserve">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адамдарғабір рет – 26 (жиырма алты) айлық есептiк көрсеткiш мөлшерiнде; </w:t>
      </w:r>
    </w:p>
    <w:bookmarkEnd w:id="25"/>
    <w:bookmarkStart w:name="z37" w:id="26"/>
    <w:p>
      <w:pPr>
        <w:spacing w:after="0"/>
        <w:ind w:left="0"/>
        <w:jc w:val="both"/>
      </w:pPr>
      <w:r>
        <w:rPr>
          <w:rFonts w:ascii="Times New Roman"/>
          <w:b w:val="false"/>
          <w:i w:val="false"/>
          <w:color w:val="000000"/>
          <w:sz w:val="28"/>
        </w:rPr>
        <w:t>
      Ұлы Отан соғысының қайтыс болған мүгедегінің немесе жеңілдіктер бойынша Ұлы Отан соғысының мүгедектеріне теңестірілген адамның екінші рет некеге тұрмаған жұбайы (зайыбы), сондай-ақ жалпы ауруға шалдығу, жұмыста мертігу және басқа да себептер (құқыққа қайшы келетіндерді қоспағанда) салдарынан мүгедек деп танылған, Ұлы Отан соғысының қайтыс болған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жұбайына (зайыбы)бір рет – 26 (жиырма алты) айлық есептiк көрсеткiш мөлшерiнде;</w:t>
      </w:r>
    </w:p>
    <w:bookmarkEnd w:id="26"/>
    <w:bookmarkStart w:name="z38" w:id="27"/>
    <w:p>
      <w:pPr>
        <w:spacing w:after="0"/>
        <w:ind w:left="0"/>
        <w:jc w:val="both"/>
      </w:pPr>
      <w:r>
        <w:rPr>
          <w:rFonts w:ascii="Times New Roman"/>
          <w:b w:val="false"/>
          <w:i w:val="false"/>
          <w:color w:val="000000"/>
          <w:sz w:val="28"/>
        </w:rPr>
        <w:t>
      басқа мемлекеттердiң аумағындағы ұрыс қимылдарының ардагерлеріне бір рет – 26 (жиырма алты) айлық есептік көрсеткіш мөлшерінде;</w:t>
      </w:r>
    </w:p>
    <w:bookmarkEnd w:id="27"/>
    <w:bookmarkStart w:name="z39" w:id="28"/>
    <w:p>
      <w:pPr>
        <w:spacing w:after="0"/>
        <w:ind w:left="0"/>
        <w:jc w:val="both"/>
      </w:pPr>
      <w:r>
        <w:rPr>
          <w:rFonts w:ascii="Times New Roman"/>
          <w:b w:val="false"/>
          <w:i w:val="false"/>
          <w:color w:val="000000"/>
          <w:sz w:val="28"/>
        </w:rPr>
        <w:t>
      бұрынғы Кеңестік Социалистік Республикалар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 болған әскери қызметшiлерінебір рет - 26 (жиырма алты) айлық есептік көрсеткіш мөлшерінде;</w:t>
      </w:r>
    </w:p>
    <w:bookmarkEnd w:id="28"/>
    <w:bookmarkStart w:name="z40" w:id="29"/>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бір рет - 26 (жиырма алты) айлық есептік көрсеткіш мөлшерінде;</w:t>
      </w:r>
    </w:p>
    <w:bookmarkEnd w:id="29"/>
    <w:bookmarkStart w:name="z41" w:id="30"/>
    <w:p>
      <w:pPr>
        <w:spacing w:after="0"/>
        <w:ind w:left="0"/>
        <w:jc w:val="both"/>
      </w:pPr>
      <w:r>
        <w:rPr>
          <w:rFonts w:ascii="Times New Roman"/>
          <w:b w:val="false"/>
          <w:i w:val="false"/>
          <w:color w:val="000000"/>
          <w:sz w:val="28"/>
        </w:rPr>
        <w:t>
      Тәжікстан-Ауғанстан учаскесіндегі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қызметшілеріне бір рет - 26 (жиырма алты) айлық есептік көрсеткіш мөлшерінде;</w:t>
      </w:r>
    </w:p>
    <w:bookmarkEnd w:id="30"/>
    <w:bookmarkStart w:name="z42" w:id="31"/>
    <w:p>
      <w:pPr>
        <w:spacing w:after="0"/>
        <w:ind w:left="0"/>
        <w:jc w:val="both"/>
      </w:pPr>
      <w:r>
        <w:rPr>
          <w:rFonts w:ascii="Times New Roman"/>
          <w:b w:val="false"/>
          <w:i w:val="false"/>
          <w:color w:val="000000"/>
          <w:sz w:val="28"/>
        </w:rPr>
        <w:t>
      Ирактағы халықаралық бітімгершілік операцияға бітімгерлер ретінде қатысқан Қазақстан Республикасының әскери қызметшілерінебір рет - 26 (жиырма алты)айлық есептік көрсеткіш мөлшерінде;</w:t>
      </w:r>
    </w:p>
    <w:bookmarkEnd w:id="31"/>
    <w:bookmarkStart w:name="z43" w:id="32"/>
    <w:p>
      <w:pPr>
        <w:spacing w:after="0"/>
        <w:ind w:left="0"/>
        <w:jc w:val="both"/>
      </w:pPr>
      <w:r>
        <w:rPr>
          <w:rFonts w:ascii="Times New Roman"/>
          <w:b w:val="false"/>
          <w:i w:val="false"/>
          <w:color w:val="000000"/>
          <w:sz w:val="28"/>
        </w:rPr>
        <w:t>
      Таулы Қарабахтағы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бір рет - 26 (жиырма алты) айлық есептік көрсеткіш мөлшерінде.</w:t>
      </w:r>
    </w:p>
    <w:bookmarkEnd w:id="32"/>
    <w:bookmarkStart w:name="z44" w:id="33"/>
    <w:p>
      <w:pPr>
        <w:spacing w:after="0"/>
        <w:ind w:left="0"/>
        <w:jc w:val="both"/>
      </w:pPr>
      <w:r>
        <w:rPr>
          <w:rFonts w:ascii="Times New Roman"/>
          <w:b w:val="false"/>
          <w:i w:val="false"/>
          <w:color w:val="000000"/>
          <w:sz w:val="28"/>
        </w:rPr>
        <w:t>
      1986-1987 жылдары Чернобыль атом электр станциясындағы апаттың салдарларын жоюға қатысқан адамдарғабір рет - 26 (жиырма алты) айлық есептік көрсеткіш мөлшерінде;</w:t>
      </w:r>
    </w:p>
    <w:bookmarkEnd w:id="33"/>
    <w:bookmarkStart w:name="z45" w:id="34"/>
    <w:p>
      <w:pPr>
        <w:spacing w:after="0"/>
        <w:ind w:left="0"/>
        <w:jc w:val="both"/>
      </w:pPr>
      <w:r>
        <w:rPr>
          <w:rFonts w:ascii="Times New Roman"/>
          <w:b w:val="false"/>
          <w:i w:val="false"/>
          <w:color w:val="000000"/>
          <w:sz w:val="28"/>
        </w:rPr>
        <w:t>
      Чернобыль атом электр станциясындағы апаттың салдарынан мүгедек болған адамдарғабір рет - 26 (жиырма алты) айлық есептік көрсеткіш мөлшерінде;</w:t>
      </w:r>
    </w:p>
    <w:bookmarkEnd w:id="34"/>
    <w:bookmarkStart w:name="z46" w:id="35"/>
    <w:p>
      <w:pPr>
        <w:spacing w:after="0"/>
        <w:ind w:left="0"/>
        <w:jc w:val="both"/>
      </w:pPr>
      <w:r>
        <w:rPr>
          <w:rFonts w:ascii="Times New Roman"/>
          <w:b w:val="false"/>
          <w:i w:val="false"/>
          <w:color w:val="000000"/>
          <w:sz w:val="28"/>
        </w:rPr>
        <w:t>
      ядролық сынақтарға тiкелей қатысқан адамдарға бір рет -26 (жиырма алты) айлық есептік көрсеткішмөлшерінде;</w:t>
      </w:r>
    </w:p>
    <w:bookmarkEnd w:id="35"/>
    <w:bookmarkStart w:name="z47" w:id="36"/>
    <w:p>
      <w:pPr>
        <w:spacing w:after="0"/>
        <w:ind w:left="0"/>
        <w:jc w:val="both"/>
      </w:pPr>
      <w:r>
        <w:rPr>
          <w:rFonts w:ascii="Times New Roman"/>
          <w:b w:val="false"/>
          <w:i w:val="false"/>
          <w:color w:val="000000"/>
          <w:sz w:val="28"/>
        </w:rPr>
        <w:t>
      ядролық сынақтардың салдарынан мүгедек болған адамдарғабір рет - 26 (жиырма алты) айлық есептік көрсеткіш мөлшерінде.</w:t>
      </w:r>
    </w:p>
    <w:bookmarkEnd w:id="36"/>
    <w:bookmarkStart w:name="z48" w:id="37"/>
    <w:p>
      <w:pPr>
        <w:spacing w:after="0"/>
        <w:ind w:left="0"/>
        <w:jc w:val="both"/>
      </w:pPr>
      <w:r>
        <w:rPr>
          <w:rFonts w:ascii="Times New Roman"/>
          <w:b w:val="false"/>
          <w:i w:val="false"/>
          <w:color w:val="000000"/>
          <w:sz w:val="28"/>
        </w:rPr>
        <w:t>
      7. Өмірлік қиын жағдайда тап болған мұқтаж азаматтардың жекелеген санаттарына әлеуметтік көмек бір рет және (немесе) мерзімді (ай сайын,тоқсан сайын) көрсетіледі:</w:t>
      </w:r>
    </w:p>
    <w:bookmarkEnd w:id="37"/>
    <w:bookmarkStart w:name="z49" w:id="38"/>
    <w:p>
      <w:pPr>
        <w:spacing w:after="0"/>
        <w:ind w:left="0"/>
        <w:jc w:val="both"/>
      </w:pPr>
      <w:r>
        <w:rPr>
          <w:rFonts w:ascii="Times New Roman"/>
          <w:b w:val="false"/>
          <w:i w:val="false"/>
          <w:color w:val="000000"/>
          <w:sz w:val="28"/>
        </w:rPr>
        <w:t>
      1) өмірлік қиын жағдайға тап болған мұқтаж азаматтарға (отбасыларға) ең төменгі күнкөріс деңгейі мөлшерінің бір еселік шегінен аспайтын жан басына шаққандағы орташа табысы есепке алынып, 15 (он бес) айлық есептік көрсеткіштер мөлшерінде бір рет төлем мынадай негіздер бойынша:</w:t>
      </w:r>
    </w:p>
    <w:bookmarkEnd w:id="38"/>
    <w:bookmarkStart w:name="z50" w:id="39"/>
    <w:p>
      <w:pPr>
        <w:spacing w:after="0"/>
        <w:ind w:left="0"/>
        <w:jc w:val="both"/>
      </w:pPr>
      <w:r>
        <w:rPr>
          <w:rFonts w:ascii="Times New Roman"/>
          <w:b w:val="false"/>
          <w:i w:val="false"/>
          <w:color w:val="000000"/>
          <w:sz w:val="28"/>
        </w:rPr>
        <w:t>
      бас бостандығынан айыру орындарынан босатылған адамдарға;</w:t>
      </w:r>
    </w:p>
    <w:bookmarkEnd w:id="39"/>
    <w:bookmarkStart w:name="z51" w:id="40"/>
    <w:p>
      <w:pPr>
        <w:spacing w:after="0"/>
        <w:ind w:left="0"/>
        <w:jc w:val="both"/>
      </w:pPr>
      <w:r>
        <w:rPr>
          <w:rFonts w:ascii="Times New Roman"/>
          <w:b w:val="false"/>
          <w:i w:val="false"/>
          <w:color w:val="000000"/>
          <w:sz w:val="28"/>
        </w:rPr>
        <w:t>
      пробация қызметінің есебінде тұрған адамдарға;</w:t>
      </w:r>
    </w:p>
    <w:bookmarkEnd w:id="40"/>
    <w:bookmarkStart w:name="z52" w:id="41"/>
    <w:p>
      <w:pPr>
        <w:spacing w:after="0"/>
        <w:ind w:left="0"/>
        <w:jc w:val="both"/>
      </w:pPr>
      <w:r>
        <w:rPr>
          <w:rFonts w:ascii="Times New Roman"/>
          <w:b w:val="false"/>
          <w:i w:val="false"/>
          <w:color w:val="000000"/>
          <w:sz w:val="28"/>
        </w:rPr>
        <w:t>
      2) табиғи зілзаланың немесе өрттің салдарынан өрт оқиғасы орын алған мекен-жайда тұрақты тіркеуде тұратын азаматтарға (отбасыларға) жан басына шаққандағы орташа табысы есепке алынбай:</w:t>
      </w:r>
    </w:p>
    <w:bookmarkEnd w:id="41"/>
    <w:bookmarkStart w:name="z53" w:id="42"/>
    <w:p>
      <w:pPr>
        <w:spacing w:after="0"/>
        <w:ind w:left="0"/>
        <w:jc w:val="both"/>
      </w:pPr>
      <w:r>
        <w:rPr>
          <w:rFonts w:ascii="Times New Roman"/>
          <w:b w:val="false"/>
          <w:i w:val="false"/>
          <w:color w:val="000000"/>
          <w:sz w:val="28"/>
        </w:rPr>
        <w:t>
      оның мүлкіне зиян келтірілген жағдайда бір рет - 200 (екі жүз) айлық есептік көрсеткіш мөлшерінде;</w:t>
      </w:r>
    </w:p>
    <w:bookmarkEnd w:id="42"/>
    <w:bookmarkStart w:name="z54" w:id="43"/>
    <w:p>
      <w:pPr>
        <w:spacing w:after="0"/>
        <w:ind w:left="0"/>
        <w:jc w:val="both"/>
      </w:pPr>
      <w:r>
        <w:rPr>
          <w:rFonts w:ascii="Times New Roman"/>
          <w:b w:val="false"/>
          <w:i w:val="false"/>
          <w:color w:val="000000"/>
          <w:sz w:val="28"/>
        </w:rPr>
        <w:t>
      3) өмірлік қиын жағдайда, оның ішінде әлеуметтік мәні бар аурулардың, айналадағыларға қауіп төндіретін аурулардың салдарынан тыныс-тіршілігінің шектелуідеп танылған азаматтар (отбасы):</w:t>
      </w:r>
    </w:p>
    <w:bookmarkEnd w:id="43"/>
    <w:bookmarkStart w:name="z55" w:id="44"/>
    <w:p>
      <w:pPr>
        <w:spacing w:after="0"/>
        <w:ind w:left="0"/>
        <w:jc w:val="both"/>
      </w:pPr>
      <w:r>
        <w:rPr>
          <w:rFonts w:ascii="Times New Roman"/>
          <w:b w:val="false"/>
          <w:i w:val="false"/>
          <w:color w:val="000000"/>
          <w:sz w:val="28"/>
        </w:rPr>
        <w:t>
      туберкулез ауруымен диспансерлік есепте тұрған адамдарға жан басына шаққандағы орташа табысы есепке алынбай, тоқсан сайын 5 (бес) айлық есептік көрсеткіш мөлшерінде;</w:t>
      </w:r>
    </w:p>
    <w:bookmarkEnd w:id="44"/>
    <w:bookmarkStart w:name="z56" w:id="45"/>
    <w:p>
      <w:pPr>
        <w:spacing w:after="0"/>
        <w:ind w:left="0"/>
        <w:jc w:val="both"/>
      </w:pPr>
      <w:r>
        <w:rPr>
          <w:rFonts w:ascii="Times New Roman"/>
          <w:b w:val="false"/>
          <w:i w:val="false"/>
          <w:color w:val="000000"/>
          <w:sz w:val="28"/>
        </w:rPr>
        <w:t>
      адамның иммунитет тапшылығы вирусын жұқтырған балалардың ата-аналарына немесе өзге де заңды өкілдеріне ай сайын жан басына шаққандағы орташа табысы есепке алынбай, тиісті қаржы жылына арналған республикалық бюджет туралы Қазақстан Республикасының Заңында белгіленген ең төмен күнкөріс деңгейінің 2 (екі) еселенген мөлшерінде;</w:t>
      </w:r>
    </w:p>
    <w:bookmarkEnd w:id="45"/>
    <w:bookmarkStart w:name="z57" w:id="46"/>
    <w:p>
      <w:pPr>
        <w:spacing w:after="0"/>
        <w:ind w:left="0"/>
        <w:jc w:val="both"/>
      </w:pPr>
      <w:r>
        <w:rPr>
          <w:rFonts w:ascii="Times New Roman"/>
          <w:b w:val="false"/>
          <w:i w:val="false"/>
          <w:color w:val="000000"/>
          <w:sz w:val="28"/>
        </w:rPr>
        <w:t>
      4) жан басына шаққандағы орташа табысы жергілікті өкілді органдар ең төмен күнкөріс деңгейіне еселік қатынаста белгілеген шектен аспайтын, балалары мектепке дейінгі білім беру ұйымдарында тәрбиеленетін және оқитын отбасыларға ай сайын – 5 (бес) айлық есептік көрсеткіш мөлшерінде.</w:t>
      </w:r>
    </w:p>
    <w:bookmarkEnd w:id="46"/>
    <w:bookmarkStart w:name="z58" w:id="47"/>
    <w:p>
      <w:pPr>
        <w:spacing w:after="0"/>
        <w:ind w:left="0"/>
        <w:jc w:val="both"/>
      </w:pPr>
      <w:r>
        <w:rPr>
          <w:rFonts w:ascii="Times New Roman"/>
          <w:b w:val="false"/>
          <w:i w:val="false"/>
          <w:color w:val="000000"/>
          <w:sz w:val="28"/>
        </w:rPr>
        <w:t>
      8. Әлеуметтік көмек көрсету тәртібі көрсетілетін әлеуметтік көмекті тоқтату және қайтару үшін негіздерҮлгілік қағидаларға сәйкес айқындалады.</w:t>
      </w:r>
    </w:p>
    <w:bookmarkEnd w:id="47"/>
    <w:bookmarkStart w:name="z59" w:id="48"/>
    <w:p>
      <w:pPr>
        <w:spacing w:after="0"/>
        <w:ind w:left="0"/>
        <w:jc w:val="both"/>
      </w:pPr>
      <w:r>
        <w:rPr>
          <w:rFonts w:ascii="Times New Roman"/>
          <w:b w:val="false"/>
          <w:i w:val="false"/>
          <w:color w:val="000000"/>
          <w:sz w:val="28"/>
        </w:rPr>
        <w:t>
      9. Мереке күндеріне әлеуметтік көмек алушылардан өтініштер талап етілмей, уәкілетті ұйымның не өзге де ұйымдардың ұсынымы бойынша ЖАО бекітетін тізім бойынша көрсетіледі.</w:t>
      </w:r>
    </w:p>
    <w:bookmarkEnd w:id="48"/>
    <w:bookmarkStart w:name="z60" w:id="49"/>
    <w:p>
      <w:pPr>
        <w:spacing w:after="0"/>
        <w:ind w:left="0"/>
        <w:jc w:val="both"/>
      </w:pPr>
      <w:r>
        <w:rPr>
          <w:rFonts w:ascii="Times New Roman"/>
          <w:b w:val="false"/>
          <w:i w:val="false"/>
          <w:color w:val="000000"/>
          <w:sz w:val="28"/>
        </w:rPr>
        <w:t>
      10. Әлеуметтік көмек ұсынуға шығыстарды қаржыландыру қаланың бюджетінде көзделген ағымдағы қаржы жылына арналған қаражат шегінде жүргізіледі.</w:t>
      </w:r>
    </w:p>
    <w:bookmarkEnd w:id="49"/>
    <w:bookmarkStart w:name="z61" w:id="50"/>
    <w:p>
      <w:pPr>
        <w:spacing w:after="0"/>
        <w:ind w:left="0"/>
        <w:jc w:val="both"/>
      </w:pPr>
      <w:r>
        <w:rPr>
          <w:rFonts w:ascii="Times New Roman"/>
          <w:b w:val="false"/>
          <w:i w:val="false"/>
          <w:color w:val="000000"/>
          <w:sz w:val="28"/>
        </w:rPr>
        <w:t>
      11. Әлеуметтік көмек ақшалай нысанда екінші деңгейдегі банктер немесе банктік операциялардың тиісті түрлеріне лицензиялары бар ұйымдар арқылы алушылардың шоттарына аудару жолымен көрсетіледі.</w:t>
      </w:r>
    </w:p>
    <w:bookmarkEnd w:id="50"/>
    <w:bookmarkStart w:name="z62" w:id="51"/>
    <w:p>
      <w:pPr>
        <w:spacing w:after="0"/>
        <w:ind w:left="0"/>
        <w:jc w:val="both"/>
      </w:pPr>
      <w:r>
        <w:rPr>
          <w:rFonts w:ascii="Times New Roman"/>
          <w:b w:val="false"/>
          <w:i w:val="false"/>
          <w:color w:val="000000"/>
          <w:sz w:val="28"/>
        </w:rPr>
        <w:t>
      12. Артық төленген сомалар ерiктi немесе Қазақстан Республикасының азаматтық заңнамасында белгiленген тәртiппен қайтаруға жатады.</w:t>
      </w:r>
    </w:p>
    <w:bookmarkEnd w:id="51"/>
    <w:bookmarkStart w:name="z63" w:id="52"/>
    <w:p>
      <w:pPr>
        <w:spacing w:after="0"/>
        <w:ind w:left="0"/>
        <w:jc w:val="left"/>
      </w:pPr>
      <w:r>
        <w:rPr>
          <w:rFonts w:ascii="Times New Roman"/>
          <w:b/>
          <w:i w:val="false"/>
          <w:color w:val="000000"/>
        </w:rPr>
        <w:t xml:space="preserve"> 3-тарау Қорытынды ереже</w:t>
      </w:r>
    </w:p>
    <w:bookmarkEnd w:id="52"/>
    <w:bookmarkStart w:name="z64" w:id="53"/>
    <w:p>
      <w:pPr>
        <w:spacing w:after="0"/>
        <w:ind w:left="0"/>
        <w:jc w:val="both"/>
      </w:pPr>
      <w:r>
        <w:rPr>
          <w:rFonts w:ascii="Times New Roman"/>
          <w:b w:val="false"/>
          <w:i w:val="false"/>
          <w:color w:val="000000"/>
          <w:sz w:val="28"/>
        </w:rPr>
        <w:t>
      13. Әлеуметтiк көмек көрсету мониторингi мен есепке алуды уәкiлеттi орган "Е-Собес" автоматтандырылған ақпараттық жүйесiнiң дерекқорларын пайдалана отырып жүргiзедi.</w:t>
      </w:r>
    </w:p>
    <w:bookmarkEnd w:id="5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