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999f" w14:textId="7da9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2022 жылғы 8 ақпандағы № 59 қаулысы. Қазақстан Республикасының Әділет министрлігінде 2022 жылы 16 ақпанда № 26816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сауда қағидаларын бекіту туралы" (Нормативтік құқықтық актілерді мемлекеттік тіркеу тізілімінде № 11148 болып тіркелген) бұйрығына сәйкес Қапшағай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қаласында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Қапшағай қаласы әкімінің орынбасары Б.Е. Балғабаевқа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8 ақпандағы № 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қаласында стационарлық емес сауда объектілерін орналастыру орындары: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орналасу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 м²)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Қапшағай қаласы Жамбыл көшесі № 7 "Айша Сити" нарығына қарама қарсы автотұрақ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"Сауле" Асханасы, "Кармэн" кафесі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