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d263" w14:textId="0f2d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әкімдігінің 2017 жылғы 6 желтоқсандағы № 363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2022 жылғы 25 наурыздағы № 70 қаулысы. Қазақстан Республикасының Әділет министрлігінде 2022 жылы 19 сәуірде № 27627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қаласы әкімдігінің 2017 жылғы 6 желтоқсандағы № 363 "Текелі қаласы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танылсын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қала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Молдахметов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