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6c71" w14:textId="0af6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Алматы облысы Ақсу ауданы әкімдігінің 2022 жылғы 11 сәуірдегі № 105 қаулысы. Қазақстан Республикасының Әділет министрлігінде 2022 жылы 19 сәуірде № 27625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Ақсу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Ақсу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Ақсу ауданы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сәуірдегі № 105 </w:t>
            </w:r>
            <w:r>
              <w:rPr>
                <w:rFonts w:ascii="Times New Roman"/>
                <w:b w:val="false"/>
                <w:i w:val="false"/>
                <w:color w:val="000000"/>
                <w:sz w:val="20"/>
              </w:rPr>
              <w:t>қаулысымен бекітілген</w:t>
            </w:r>
          </w:p>
        </w:tc>
      </w:tr>
    </w:tbl>
    <w:bookmarkStart w:name="z15" w:id="4"/>
    <w:p>
      <w:pPr>
        <w:spacing w:after="0"/>
        <w:ind w:left="0"/>
        <w:jc w:val="left"/>
      </w:pPr>
      <w:r>
        <w:rPr>
          <w:rFonts w:ascii="Times New Roman"/>
          <w:b/>
          <w:i w:val="false"/>
          <w:color w:val="000000"/>
        </w:rPr>
        <w:t xml:space="preserve"> Ақсу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Ақсу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Ақсу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8"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9"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0"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1"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2"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3"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4"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5"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6"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7"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8"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9" w:id="18"/>
    <w:p>
      <w:pPr>
        <w:spacing w:after="0"/>
        <w:ind w:left="0"/>
        <w:jc w:val="both"/>
      </w:pPr>
      <w:r>
        <w:rPr>
          <w:rFonts w:ascii="Times New Roman"/>
          <w:b w:val="false"/>
          <w:i w:val="false"/>
          <w:color w:val="000000"/>
          <w:sz w:val="28"/>
        </w:rPr>
        <w:t>
       3. "Ақсу аудандық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30" w:id="19"/>
    <w:p>
      <w:pPr>
        <w:spacing w:after="0"/>
        <w:ind w:left="0"/>
        <w:jc w:val="both"/>
      </w:pPr>
      <w:r>
        <w:rPr>
          <w:rFonts w:ascii="Times New Roman"/>
          <w:b w:val="false"/>
          <w:i w:val="false"/>
          <w:color w:val="000000"/>
          <w:sz w:val="28"/>
        </w:rPr>
        <w:t>
       4. "Ақсу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9"/>
    <w:bookmarkStart w:name="z31" w:id="20"/>
    <w:p>
      <w:pPr>
        <w:spacing w:after="0"/>
        <w:ind w:left="0"/>
        <w:jc w:val="both"/>
      </w:pPr>
      <w:r>
        <w:rPr>
          <w:rFonts w:ascii="Times New Roman"/>
          <w:b w:val="false"/>
          <w:i w:val="false"/>
          <w:color w:val="000000"/>
          <w:sz w:val="28"/>
        </w:rPr>
        <w:t>
       5. Ақсу ауданының әкімдігі мынадай іс-шараларды ұйымдастырады:</w:t>
      </w:r>
    </w:p>
    <w:bookmarkEnd w:id="20"/>
    <w:bookmarkStart w:name="z32"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1"/>
    <w:bookmarkStart w:name="z33"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4"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5"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36"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7"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8"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9"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40"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41" w:id="30"/>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30"/>
    <w:bookmarkStart w:name="z42"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3"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4" w:id="33"/>
    <w:p>
      <w:pPr>
        <w:spacing w:after="0"/>
        <w:ind w:left="0"/>
        <w:jc w:val="left"/>
      </w:pPr>
      <w:r>
        <w:rPr>
          <w:rFonts w:ascii="Times New Roman"/>
          <w:b/>
          <w:i w:val="false"/>
          <w:color w:val="000000"/>
        </w:rPr>
        <w:t xml:space="preserve"> 4-тарау. Қорытынды ереже</w:t>
      </w:r>
    </w:p>
    <w:bookmarkEnd w:id="33"/>
    <w:bookmarkStart w:name="z45" w:id="34"/>
    <w:p>
      <w:pPr>
        <w:spacing w:after="0"/>
        <w:ind w:left="0"/>
        <w:jc w:val="both"/>
      </w:pPr>
      <w:r>
        <w:rPr>
          <w:rFonts w:ascii="Times New Roman"/>
          <w:b w:val="false"/>
          <w:i w:val="false"/>
          <w:color w:val="000000"/>
          <w:sz w:val="28"/>
        </w:rPr>
        <w:t>
       14. Ақсу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