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89e81" w14:textId="3989e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аудандық мәслихатының 2018 жылғы 14 тамыздағы № 34-166 "Балқаш ауданындағы аз қамтылған отбасыларға (азаматтарға) тұрғын үй көмегін көрсетудің мөлшерін және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аудандық мәслихатының 2022 жылғы 22 ақпандағы № 16-63 шешімі. Қазақстан Республикасының Әділет министрлігінде 2022 жылы 2 наурызда № 26999 болып тіркелді. Күші жойылды - Алматы облысы Балқаш аудандық мәслихатының 2023 жылғы 27 желтоқсандағы № 15-54 шешімімен</w:t>
      </w:r>
    </w:p>
    <w:p>
      <w:pPr>
        <w:spacing w:after="0"/>
        <w:ind w:left="0"/>
        <w:jc w:val="both"/>
      </w:pPr>
      <w:r>
        <w:rPr>
          <w:rFonts w:ascii="Times New Roman"/>
          <w:b w:val="false"/>
          <w:i w:val="false"/>
          <w:color w:val="ff0000"/>
          <w:sz w:val="28"/>
        </w:rPr>
        <w:t xml:space="preserve">
      Ескерту.  Күші жойылды - Алматы облысы Балқаш аудандық мәслихатының 27.12.2023 </w:t>
      </w:r>
      <w:r>
        <w:rPr>
          <w:rFonts w:ascii="Times New Roman"/>
          <w:b w:val="false"/>
          <w:i w:val="false"/>
          <w:color w:val="ff0000"/>
          <w:sz w:val="28"/>
        </w:rPr>
        <w:t>№ 15-54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7" w:id="0"/>
    <w:p>
      <w:pPr>
        <w:spacing w:after="0"/>
        <w:ind w:left="0"/>
        <w:jc w:val="both"/>
      </w:pPr>
      <w:r>
        <w:rPr>
          <w:rFonts w:ascii="Times New Roman"/>
          <w:b w:val="false"/>
          <w:i w:val="false"/>
          <w:color w:val="000000"/>
          <w:sz w:val="28"/>
        </w:rPr>
        <w:t>
      ШЕШТІ:</w:t>
      </w:r>
    </w:p>
    <w:bookmarkEnd w:id="0"/>
    <w:bookmarkStart w:name="z8" w:id="1"/>
    <w:p>
      <w:pPr>
        <w:spacing w:after="0"/>
        <w:ind w:left="0"/>
        <w:jc w:val="both"/>
      </w:pPr>
      <w:r>
        <w:rPr>
          <w:rFonts w:ascii="Times New Roman"/>
          <w:b w:val="false"/>
          <w:i w:val="false"/>
          <w:color w:val="000000"/>
          <w:sz w:val="28"/>
        </w:rPr>
        <w:t xml:space="preserve">
      1. Балқаш аудандық мәслихатының "Балқаш ауданындағы аз қамтылған отбасыларға (азаматтарға) тұрғын үй көмегін көрсетудің мөлшерін және тәртібін айқындау туралы" 2018 жылғы 14 тамыздағы № 34-166 (Нормативтік құқықтық актілерді мемлекеттік тіркеу тізілімінде </w:t>
      </w:r>
      <w:r>
        <w:rPr>
          <w:rFonts w:ascii="Times New Roman"/>
          <w:b w:val="false"/>
          <w:i w:val="false"/>
          <w:color w:val="000000"/>
          <w:sz w:val="28"/>
        </w:rPr>
        <w:t>№ 4831</w:t>
      </w:r>
      <w:r>
        <w:rPr>
          <w:rFonts w:ascii="Times New Roman"/>
          <w:b w:val="false"/>
          <w:i w:val="false"/>
          <w:color w:val="000000"/>
          <w:sz w:val="28"/>
        </w:rPr>
        <w:t xml:space="preserve"> тіркелген)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10" w:id="3"/>
    <w:p>
      <w:pPr>
        <w:spacing w:after="0"/>
        <w:ind w:left="0"/>
        <w:jc w:val="both"/>
      </w:pPr>
      <w:r>
        <w:rPr>
          <w:rFonts w:ascii="Times New Roman"/>
          <w:b w:val="false"/>
          <w:i w:val="false"/>
          <w:color w:val="000000"/>
          <w:sz w:val="28"/>
        </w:rPr>
        <w:t>
      "Балқаш ауданында тұрғын үй көмегін көрсетудің мөлшері мен тәртібін айқындау туралы";</w:t>
      </w:r>
    </w:p>
    <w:bookmarkEnd w:id="3"/>
    <w:bookmarkStart w:name="z11"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12" w:id="5"/>
    <w:p>
      <w:pPr>
        <w:spacing w:after="0"/>
        <w:ind w:left="0"/>
        <w:jc w:val="both"/>
      </w:pPr>
      <w:r>
        <w:rPr>
          <w:rFonts w:ascii="Times New Roman"/>
          <w:b w:val="false"/>
          <w:i w:val="false"/>
          <w:color w:val="000000"/>
          <w:sz w:val="28"/>
        </w:rPr>
        <w:t>
      "1. Осы шешімнің қосымшасына сәйкес Балқаш ауданында тұрғын үй көмегін көрсетудің мөлшері мен тәртібі айқындалсын.";</w:t>
      </w:r>
    </w:p>
    <w:bookmarkEnd w:id="5"/>
    <w:bookmarkStart w:name="z13"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4"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Балқаш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22 ақпандағы № 16-63 </w:t>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мәслихатының 2018 жылғы 14 тамыздағы № 34-166 шешіміне қосымша</w:t>
            </w:r>
          </w:p>
        </w:tc>
      </w:tr>
    </w:tbl>
    <w:bookmarkStart w:name="z20" w:id="8"/>
    <w:p>
      <w:pPr>
        <w:spacing w:after="0"/>
        <w:ind w:left="0"/>
        <w:jc w:val="left"/>
      </w:pPr>
      <w:r>
        <w:rPr>
          <w:rFonts w:ascii="Times New Roman"/>
          <w:b/>
          <w:i w:val="false"/>
          <w:color w:val="000000"/>
        </w:rPr>
        <w:t xml:space="preserve"> Балқаш ауданында тұрғын үй көмегін көрсетудің мөлшері мен тәртібі</w:t>
      </w:r>
    </w:p>
    <w:bookmarkEnd w:id="8"/>
    <w:bookmarkStart w:name="z21" w:id="9"/>
    <w:p>
      <w:pPr>
        <w:spacing w:after="0"/>
        <w:ind w:left="0"/>
        <w:jc w:val="both"/>
      </w:pPr>
      <w:r>
        <w:rPr>
          <w:rFonts w:ascii="Times New Roman"/>
          <w:b w:val="false"/>
          <w:i w:val="false"/>
          <w:color w:val="000000"/>
          <w:sz w:val="28"/>
        </w:rPr>
        <w:t>
      1. Тұрғын үй көмегі жергілікті бюджет қаражаты есебінен Балқаш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9"/>
    <w:bookmarkStart w:name="z22" w:id="10"/>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0"/>
    <w:bookmarkStart w:name="z23" w:id="11"/>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11"/>
    <w:bookmarkStart w:name="z24" w:id="12"/>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2"/>
    <w:bookmarkStart w:name="z25" w:id="13"/>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10 (он) пайыз мөлшерінде.</w:t>
      </w:r>
    </w:p>
    <w:bookmarkEnd w:id="13"/>
    <w:bookmarkStart w:name="z26" w:id="14"/>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4"/>
    <w:bookmarkStart w:name="z27" w:id="15"/>
    <w:p>
      <w:pPr>
        <w:spacing w:after="0"/>
        <w:ind w:left="0"/>
        <w:jc w:val="both"/>
      </w:pPr>
      <w:r>
        <w:rPr>
          <w:rFonts w:ascii="Times New Roman"/>
          <w:b w:val="false"/>
          <w:i w:val="false"/>
          <w:color w:val="000000"/>
          <w:sz w:val="28"/>
        </w:rPr>
        <w:t>
      2. Тұрғын үй көмегін тағайындау "Балқаш ауданының жұмыспен қамту және әлеуметтік бағдарламалар бөлімі" мемлекеттік мекемесімен (бұдан әрі – уәкілетті орган) жүзеге асырылады.</w:t>
      </w:r>
    </w:p>
    <w:bookmarkEnd w:id="15"/>
    <w:bookmarkStart w:name="z28" w:id="16"/>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w:t>
      </w:r>
      <w:r>
        <w:rPr>
          <w:rFonts w:ascii="Times New Roman"/>
          <w:b w:val="false"/>
          <w:i w:val="false"/>
          <w:color w:val="000000"/>
          <w:sz w:val="28"/>
        </w:rPr>
        <w:t>№ 226</w:t>
      </w:r>
      <w:r>
        <w:rPr>
          <w:rFonts w:ascii="Times New Roman"/>
          <w:b w:val="false"/>
          <w:i w:val="false"/>
          <w:color w:val="000000"/>
          <w:sz w:val="28"/>
        </w:rPr>
        <w:t xml:space="preserve"> бұйрығымен (Нормативтік құқықтық актілерді мемлекеттік тіркеу тізілімінде № 20498 болып тіркелген) айқындалған тәртіппен есептейді.</w:t>
      </w:r>
    </w:p>
    <w:bookmarkEnd w:id="16"/>
    <w:bookmarkStart w:name="z29" w:id="17"/>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шекті жол берілетін деңгейі мен аз қамтылған отбасының (азаматтардың) осы мақсаттарға жұмсайтын шығыстарының арасындағы жергілікті өкілді орган белгілеген айырма ретінде айқындалады.</w:t>
      </w:r>
    </w:p>
    <w:bookmarkEnd w:id="17"/>
    <w:bookmarkStart w:name="z30" w:id="18"/>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8"/>
    <w:bookmarkStart w:name="z31" w:id="19"/>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Қаулысына сәйкес жүзеге асырылады.</w:t>
      </w:r>
    </w:p>
    <w:bookmarkEnd w:id="19"/>
    <w:bookmarkStart w:name="z32" w:id="20"/>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бекітілген Тұрғын үй көмегін көрсету ережесіне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үкіметтің" веб-порталына жүгінеді.</w:t>
      </w:r>
    </w:p>
    <w:bookmarkEnd w:id="20"/>
    <w:bookmarkStart w:name="z33" w:id="21"/>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21"/>
    <w:bookmarkStart w:name="z34" w:id="22"/>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22"/>
    <w:bookmarkStart w:name="z35" w:id="23"/>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3"/>
    <w:bookmarkStart w:name="z36" w:id="24"/>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