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596f" w14:textId="5595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әкімінің 2022 жылғы 11 мамырдағы № 05-01 шешімі. Қазақстан Республикасының Әділет министрлігінде 2022 жылы 12 мамырда № 28003 болып тіркелді. Күші жойылды - Алматы облысы Балқаш ауданы әкімінің 2024 жылғы 17 мамырдағы № 05-01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Балқаш ауданы әкімінің 17.05.2024 </w:t>
      </w:r>
      <w:r>
        <w:rPr>
          <w:rFonts w:ascii="Times New Roman"/>
          <w:b w:val="false"/>
          <w:i w:val="false"/>
          <w:color w:val="ff0000"/>
          <w:sz w:val="28"/>
        </w:rPr>
        <w:t>№ 05-01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 ресми жарияланған күнінен бастап қолданысқа енгізіледi).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ауданының Бақбақты, Бақанас, Ақдала, Ақкөл ауылдық округтерінің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Балқаш ауданы әкімінің аппарат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