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12b1" w14:textId="b931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мәслихатының 2018 жылғы 23 ақпандағы № 24-9 "Еңбекшіқазақ ауданының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2022 жылғы 11 ақпандағы № 17-82 шешімі. Қазақстан Республикасының Әділет министрлігінде 2022 жылы 22 ақпанда № 26874 болып тіркелді. Күші жойылды - Алматы облысы Еңбекшіқазақ аудандық мәслихатының 2023 жылғы 13 қазандағы № VIII-8-41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13.10.2023 </w:t>
      </w:r>
      <w:r>
        <w:rPr>
          <w:rFonts w:ascii="Times New Roman"/>
          <w:b w:val="false"/>
          <w:i w:val="false"/>
          <w:color w:val="ff0000"/>
          <w:sz w:val="28"/>
        </w:rPr>
        <w:t>№ VIII-8-41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Еңбекшіқазақ аудандық мәслихаты ШЕШТІ:</w:t>
      </w:r>
    </w:p>
    <w:bookmarkStart w:name="z8" w:id="1"/>
    <w:p>
      <w:pPr>
        <w:spacing w:after="0"/>
        <w:ind w:left="0"/>
        <w:jc w:val="both"/>
      </w:pPr>
      <w:r>
        <w:rPr>
          <w:rFonts w:ascii="Times New Roman"/>
          <w:b w:val="false"/>
          <w:i w:val="false"/>
          <w:color w:val="000000"/>
          <w:sz w:val="28"/>
        </w:rPr>
        <w:t xml:space="preserve">
      1. Еңбекшіқазақ аудандық мәслихатының "Еңбекшіқазақ ауданының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2018 жылғы 23 ақпандағы № 24-9 (Нормативтiк құқықтық актiлердi мемлекеттiк тiркеу тiзiлiмiнде </w:t>
      </w:r>
      <w:r>
        <w:rPr>
          <w:rFonts w:ascii="Times New Roman"/>
          <w:b w:val="false"/>
          <w:i w:val="false"/>
          <w:color w:val="000000"/>
          <w:sz w:val="28"/>
        </w:rPr>
        <w:t>№ 4583</w:t>
      </w:r>
      <w:r>
        <w:rPr>
          <w:rFonts w:ascii="Times New Roman"/>
          <w:b w:val="false"/>
          <w:i w:val="false"/>
          <w:color w:val="000000"/>
          <w:sz w:val="28"/>
        </w:rPr>
        <w:t xml:space="preserve"> болып тіркелген) шешiмiне мынадай өзгеріс енгiзiлсiн: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2022 жылғы 11 ақпандағы № 17-82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мәслихатының 2018 жылғы "23" ақпандағы № 24-9 шешіміне қосымша</w:t>
            </w:r>
          </w:p>
        </w:tc>
      </w:tr>
    </w:tbl>
    <w:bookmarkStart w:name="z14" w:id="4"/>
    <w:p>
      <w:pPr>
        <w:spacing w:after="0"/>
        <w:ind w:left="0"/>
        <w:jc w:val="left"/>
      </w:pPr>
      <w:r>
        <w:rPr>
          <w:rFonts w:ascii="Times New Roman"/>
          <w:b/>
          <w:i w:val="false"/>
          <w:color w:val="000000"/>
        </w:rPr>
        <w:t xml:space="preserve"> Еңбекшіқазақ ауданының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9"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Еңбекшіқазақ ауданының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1"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3"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4" w:id="14"/>
    <w:p>
      <w:pPr>
        <w:spacing w:after="0"/>
        <w:ind w:left="0"/>
        <w:jc w:val="both"/>
      </w:pPr>
      <w:r>
        <w:rPr>
          <w:rFonts w:ascii="Times New Roman"/>
          <w:b w:val="false"/>
          <w:i w:val="false"/>
          <w:color w:val="000000"/>
          <w:sz w:val="28"/>
        </w:rPr>
        <w:t>
      7) уәкiлеттi орган – Еңбекшіқазақ ауданы әкімдігінің "Еңбекшіқазақ ауданының жұмыспен қамту және әлеуметтiк бағдарламалар бөлiмi" мемлекеттiк мекемесi;</w:t>
      </w:r>
    </w:p>
    <w:bookmarkEnd w:id="14"/>
    <w:bookmarkStart w:name="z25"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5"/>
    <w:bookmarkStart w:name="z26"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7"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8"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9" w:id="19"/>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мүгедектердi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30"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1"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2" w:id="22"/>
    <w:p>
      <w:pPr>
        <w:spacing w:after="0"/>
        <w:ind w:left="0"/>
        <w:jc w:val="both"/>
      </w:pPr>
      <w:r>
        <w:rPr>
          <w:rFonts w:ascii="Times New Roman"/>
          <w:b w:val="false"/>
          <w:i w:val="false"/>
          <w:color w:val="000000"/>
          <w:sz w:val="28"/>
        </w:rPr>
        <w:t>
      1) 9 мамыр – Жеңіс Күні:</w:t>
      </w:r>
    </w:p>
    <w:bookmarkEnd w:id="22"/>
    <w:bookmarkStart w:name="z33" w:id="23"/>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(әрі қарай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1 000 000 ( бір миллион ) теңге мөлшерінде;</w:t>
      </w:r>
    </w:p>
    <w:bookmarkEnd w:id="23"/>
    <w:bookmarkStart w:name="z34" w:id="2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1 000 000 (бір миллион) теңге мөлшерінде;</w:t>
      </w:r>
    </w:p>
    <w:bookmarkEnd w:id="24"/>
    <w:bookmarkStart w:name="z35" w:id="25"/>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наградталған адамдарға – 26 (жиырма алты) айлық есептiк көрсеткiш мөлшерiнде; </w:t>
      </w:r>
    </w:p>
    <w:bookmarkEnd w:id="25"/>
    <w:bookmarkStart w:name="z36" w:id="26"/>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26 (жиырма алты) айлық есептiк көрсеткiш мөлшерiнде; </w:t>
      </w:r>
    </w:p>
    <w:bookmarkEnd w:id="26"/>
    <w:bookmarkStart w:name="z37" w:id="2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 26 (жиырма алты) айлық есептiк көрсеткiш мөлшерiнде;</w:t>
      </w:r>
    </w:p>
    <w:bookmarkEnd w:id="27"/>
    <w:bookmarkStart w:name="z38"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 рет – 26 (жиырма алты)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 26 (жиырма алты)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26 (жиырма алты)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 аралық шарттар мен келісімдерге сәйкес міндеттерін орындаған Қазақстан Республикасының әскери қызметшілеріне – 26 (жиырма алты)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26 (жиырма алты)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26 (жиырма алты)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26 (жиырма алты)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- 26 (жиырма алты)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ядролық сынақтарға тiкелей қатысқан адамдарға – 26 (жиырма алты)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ядролық сынақтардың салдарынан мүгедек болған адамдарға – 26 (жиырма алты)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 және (немесе) мерзімді (ай сайын) көрсетіледі:</w:t>
      </w:r>
    </w:p>
    <w:bookmarkEnd w:id="38"/>
    <w:bookmarkStart w:name="z49" w:id="39"/>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мөлшерінен аспайтын жан басына шаққандағы орташа табысы есепке алынып, 15 (он бес) айлық есептік көрсеткіш мөлшерінде біржолғы төлем мынадай негіздер бойынша:</w:t>
      </w:r>
    </w:p>
    <w:bookmarkEnd w:id="39"/>
    <w:bookmarkStart w:name="z50" w:id="40"/>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w:t>
      </w:r>
    </w:p>
    <w:bookmarkEnd w:id="40"/>
    <w:bookmarkStart w:name="z51" w:id="41"/>
    <w:p>
      <w:pPr>
        <w:spacing w:after="0"/>
        <w:ind w:left="0"/>
        <w:jc w:val="both"/>
      </w:pPr>
      <w:r>
        <w:rPr>
          <w:rFonts w:ascii="Times New Roman"/>
          <w:b w:val="false"/>
          <w:i w:val="false"/>
          <w:color w:val="000000"/>
          <w:sz w:val="28"/>
        </w:rPr>
        <w:t xml:space="preserve">
      2)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бір еселік мөлшерінен аспайтын жан басына шаққандағы орташа табысы есепке алынып: </w:t>
      </w:r>
    </w:p>
    <w:bookmarkEnd w:id="41"/>
    <w:bookmarkStart w:name="z52" w:id="42"/>
    <w:p>
      <w:pPr>
        <w:spacing w:after="0"/>
        <w:ind w:left="0"/>
        <w:jc w:val="both"/>
      </w:pPr>
      <w:r>
        <w:rPr>
          <w:rFonts w:ascii="Times New Roman"/>
          <w:b w:val="false"/>
          <w:i w:val="false"/>
          <w:color w:val="000000"/>
          <w:sz w:val="28"/>
        </w:rPr>
        <w:t>
      азаматқа (отбасына) не оның мүлкіне зиян келтірілген жағдайда бір рет 200 (екі жүз) айлық есептік көрсеткіш мөлшерінде;</w:t>
      </w:r>
    </w:p>
    <w:bookmarkEnd w:id="42"/>
    <w:bookmarkStart w:name="z53" w:id="4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43"/>
    <w:bookmarkStart w:name="z54" w:id="44"/>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5 (бес) айлық есептік көрсеткіш мөлшерінде;</w:t>
      </w:r>
    </w:p>
    <w:bookmarkEnd w:id="44"/>
    <w:bookmarkStart w:name="z55" w:id="4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5"/>
    <w:bookmarkStart w:name="z56" w:id="46"/>
    <w:p>
      <w:pPr>
        <w:spacing w:after="0"/>
        <w:ind w:left="0"/>
        <w:jc w:val="both"/>
      </w:pPr>
      <w:r>
        <w:rPr>
          <w:rFonts w:ascii="Times New Roman"/>
          <w:b w:val="false"/>
          <w:i w:val="false"/>
          <w:color w:val="000000"/>
          <w:sz w:val="28"/>
        </w:rPr>
        <w:t>
      4) жан басына шаққандағы орташа табысы облыс бойынша ең төменгі күнкөріс деңгейіне еселік мөлшерінің жетпіс пайыздық мөлшерінен аспайтын, балалары мектепке дейінгі білім беру ұйымдарында тәрбиеленетін және оқитын отбасыларға - ай сайын 5 (бес) айлық есептік көрсеткіш мөлшерінде:</w:t>
      </w:r>
    </w:p>
    <w:bookmarkEnd w:id="46"/>
    <w:bookmarkStart w:name="z57" w:id="4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7"/>
    <w:bookmarkStart w:name="z58" w:id="4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8"/>
    <w:bookmarkStart w:name="z59" w:id="49"/>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49"/>
    <w:bookmarkStart w:name="z60" w:id="5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0"/>
    <w:bookmarkStart w:name="z61" w:id="51"/>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51"/>
    <w:bookmarkStart w:name="z62" w:id="52"/>
    <w:p>
      <w:pPr>
        <w:spacing w:after="0"/>
        <w:ind w:left="0"/>
        <w:jc w:val="left"/>
      </w:pPr>
      <w:r>
        <w:rPr>
          <w:rFonts w:ascii="Times New Roman"/>
          <w:b/>
          <w:i w:val="false"/>
          <w:color w:val="000000"/>
        </w:rPr>
        <w:t xml:space="preserve"> 3-тарау. Қорытынды ереже</w:t>
      </w:r>
    </w:p>
    <w:bookmarkEnd w:id="52"/>
    <w:bookmarkStart w:name="z63" w:id="53"/>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