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6278" w14:textId="21f6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 аумағында жергілікті ауқымдағы табиғи сипаттағы төтенше жағдай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әкімінің 2022 жылғы 5 шілдедегі № 09-01 шешімі. Қазақстан Республикасының Әділет министрлігінде 2022 жылы 12 шілдеде № 28780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"Табиғи және техногендік сипаттағы төтенше жағдайлардың сыныптамасын белгілеу туралы"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Еңбекшіқазақ ауданының Есік қаласы, Қаратұрық ауылдық округінің аумағында жергілікті ауқымдағы табиғи сипаттағы төтенше жағдай жариялансын.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"Еңбекшіқазақ ауданы әкімінің аппараты" мемлекеттік мекемесінің басшысына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