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482d" w14:textId="992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2022 жылғы 1 желтоқсандағы № 968 қаулысы. Қазақстан Республикасының Әділет министрлігінде 2022 жылы 2 желтоқсанда № 30922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"Еңбекшіқазақ ауданының экономика және қаржы бөлімі" мемлекеттік мекемесі Қазақстан Республикасының заңнамасында белгіленген тәртіпте: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Еңбекшіқазақ ауданы әкімдігінің интернет-ресурсында орналастыруын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желтоқсандағы № 968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елді мекендерінде салық салу объектісінің орналасуын ескеретін аймаққа бөлу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есептік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003, 004, 005, 006, 007, 008, 009, 010, 011, 012, 013, 014, 015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"Көксай", "Иссык-2" бау-бақша серіктестіктерінің шекаралары, Есік өзені, Болашақ көшесі. Шығыстан – Әбдиев, Вишневая, Ханкелді батыр, Трудовая көшелері. Оңтүстіктен – Уральская көшесі. Батыстан – Есік өзені, Малькеев, Алматинская, Астана, Бәйтерек көшелері.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016, 017, 152, 155, 180, 135, 297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қоныстанбаған аумағы.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Жеңіс көшесі. Шығыстан – Қосаев көшесі. Оңтүстіктен – Алмалы көшесі. Батыстан – Мансуров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 Шығыстан – Алматы-Қорғас трассасы. Оңтүстіктен – Жеңіс көшесі. Батыстан – Мансуров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Алматы-Қорғас трассасына дейін, Жаңашар ауылдық округінің шекарасы. Шығыстан – Алматы-Қорғас трассасынан Қонаев атындағы Үлкен Алматы каналының бойындағы автомобиль жолына дейін, жобаланатын көше. Оңтүстіктен – Қонаев атындағы Үлкен Алматы каналының бойындағы автомобиль жолы. Батыстан – Мансуров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Елеубай көшесі. Шығыстан – жобаланатын көше. Оңтүстіктен – Шоқпаров көшесі. Батыстан – Байсауов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Ақши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Әлмерек абыз көшесі. Шығыстан – Молодежная және Каменистая көшелері. Оңтүстіктен – Қонаев атындағы Үлкен Алматы каналының бойындағы автомобиль жолы. Батыстан – Талғар тұйық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Әлмерек абыз көшесі. Шығыстан – Талғар тұйық көшесі. Оңтүстіктен және Батыстан – Қонаев атындағы Үлкен Алматы каналының бойындағы автомобиль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Садовая көшесі. Оңтүстіктен – Әлмерек абыз көшесі. Батыстан – Садовая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Бәйтерек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Северная көшесі. Шығыстан – коллектордың бойымен Алматы көшесіне дейін. Оңтүстіктен – Табачная көшесі. Батыстан – Заречная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Балтабай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Мелиораторная көшесі. Шығыстан – Балтабай ауылының шекарасына дейін. Оңтүстіктен – Мәметова, Жандосов көшелері.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Оңтүстіктен – Мелиораторная көшесі. Батыстан – Бірлік ауылының шығыс шекарасына дейін. Шығыстан – Балтабай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Абдулбакиев көшесі. Шығыстан – Восточная көшесі. Оңтүстіктен – Алматы-Қорғас трассасы. Батыстан – Розыбакиев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Новостройка көшесі. Шығыстан – Сосновая көшесі. Оңтүстіктен – Алматы-Қорғас трассасы. Батыстан – Новая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шекара – Новая және Новостройка көшелерінің бұрышына дейін. Шығыстан – Еңбек ауылының шекарасына дейін. Солтүстік және батыстан – Ақтоғай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Жастар көшесі. Шығыстан және Оңтүстіктен – Ярославская көшесі. Батыстан – Заводская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Ярославская көшесі, одан әрі Бөлек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024, 036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фермаға жол. Шығыстан және Оңтүстіктен – жобаланатын көше. Батыстан – Талғар өзені.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Маметова, Ақтұма көшелері. Шығыстан – жобаланатын көше. Оңтүстіктен Алматы-Қорғас трассасы.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Алматы-Қорғас трассасы. Оңтүстіктен - жобаланатын көше. Оңтүстіктен – Үмбеталиев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Алматы-Қорғас трассасы. Шығыстан солтүстікке дейін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Тастанбеков көшесі. Шығыстан – канал бойымен. Оңтүстіктен – Мәндиев көшесі. Батыстан – Шоссейная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Бүркітбаев көшесі. Шығыстан – канал. Оңтүстіктен – Тастанбеков көшесі. Батыстан – Шоссейная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Сатай-Талдыбұлақ трассасы. Шығыстан – жобаланатын көше. Оңтүстіктен – Бүркітбаев көшесі. Шығыстан – Сатай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Жібек жолы көшесі. Шығыстан – Таусүгір көшесі. Оңтүстіктен – Розиев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Розиев көшесі. Шығыстан солтүстікке қарай Қаратұрық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Жандосов көшесі. Шығыстан – Олжабай көшесі. Оңтүстіктен – Аюбай көшесі. Батыстан – Жандосов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Жандосов көшесі. Оңтүстіктен – Аюбай көшесі. Батыстан – Тәуелсіздік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Панфилов, Олжабулатов көшелері. Шығыстан – Жақыпов, Зорманов көшелері. Шығыстан және оңтүстіктен – Байболов көшесі. Батыстан – коллектор.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Панфилов көшесі. Шығыстан – Васильев көшесі. Оңтүстіктен – Оразбеков, Байболов көшелері. Батыстан – Зорманов, Жақыпов көшелері.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Сибирская көшесі. Шығыстан – Жарсу өзені. Оңтүстіктен – Байболов көшесі. Батыстан – Васильев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Байболов көшесі. Шығыстан – Жарсу өзені. Оңтүстіктен – Подгорная, Виноградная, Жеңіс көшелері. Батыстан – Васильев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Колхозная көшесі. Шығыстан – Райымбек көшесі. Оңтүстіктен – Интернациональная көшесі. Батыстан – Қонаев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Батыстан – Қонаев көшесі. Шығыстан және батыстан – Студенческая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Колхозная, Райымбек, Студенческая көшелері ішінен Саймасай ауылының шекарасына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Мира көшесі. Шығыстан – Богарная көшесі. Оңтүстіктен – Полевая көшесі. Батыстан – Гагарин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Алматинская көшесі. Шығыстан – Восточная көшесі. Оңтүстіктен – жбаланатын көше. Батыстан – Западная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Батыс Еуропа-Батыс Қытай трассасы. Шығыстан – Райымбек көшесі. Оңтүстіктен – жобаланатын көше. Батыстан – Салимов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канал. Шығыстан – Әубәкіров көшесі. Оңтүстіктен – Құлмамбет көшесі. Батыстан – канал.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Сатай батыр көшесі. Шығыстан – Жүнісбай көшесі. Оңтүстіктен – Құлманбет көшесі. Батыстан – Әубәкіров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Құлмамбет көшесі. Шығыстан – Харламов, Князбаев көшелері. Батыстан – Әубәкіров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Құлманбет көшесі. Шығыстан – Әубәкіров көшесі. Оңтүстіктен – Сатай батыр көшесі. Батыстан – Қонаев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Құлманбет көшесі. Шығыстан – Қонаев көшесі. Батыстан – Әуезов, Бокин көшелері.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шекара канал және Сатай батыр, Бокин көшелері арқылы Түрген ауылы шекарасына дейін өтеді.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 252, 253, 254, 255, 256, 257, 258, 259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Кирпичный тұйық көшесі, Момышұлы, Озерная, Орынтаев, Заречная, Арычная көшелері. Шығыстан – Стадионная, Нұрпейісов көшелері. Оңтүстіктен – Алматы-Қорғас трассасы. Батыстан – Иманиязов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Исатай батыр көшесі. Шығыстан – Абай көшесі. Батыстан – Сәтпаев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Батыс Еуропа-Батыс Қытай трассасы. Шығыстан – Жамал көшесі. Оңтүстіктен – Солтанбай көшесі. Батыстан – Нұрпейіс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Казатком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Ержұмаев көшесі. Шығыстан – жобаланатын көше. Оңтүстіктен – Жандосов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Қыдырбаев көшесі. Оңтүстіктен – Рысқұлов көшесі. Батыстан – Сейфуллин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271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Мира көшесі. Шығыстан – Юбилейная көшесі. Оңтүстіктен – Школьная көшесі. Батыстан – Виноградная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Попович, Николаев, Беляев көшелері. Шығыстан – Гагарин көшесі. Батыстан – Терешкова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Северная көшесі. Шығыстан – Набережная көшесі. Оңтүстіктен – Молодежная көшесі. Батыстан – Новосельская, Ленин көшелері.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Базаркелді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026, 036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қоқыс полигонына апаратын жол. Шығыстан – Новосельская көшесі. Оңтүстіктен – Центральная көшесі. Батыстан – Октябрьская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 221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Алтынсарин көшесі. Шығыстан – жобаланатын көше. Оңтүстіктен – Қонаев атындағы Үлкен Алматы каналының бойындағы автомобиль жолы. Батыстан – Мичурин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227, 229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 – далалық жол. Шығыстан – Алтынсарин көшесі. Оңтүстіктен – Айсабаев көшесі. Батыстан – Молдағұлова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114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– науа каналы. Шығыстан – Әжібай көшесі. Оңтүстіктен – канал. Батыстан – Талғар-Евгеньевка автомобиль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 114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қоныстану аймағының шеті (далалық жол). Шығыстан – Южная көшесі. Оңтүстіктен – Талдыбұлақ өзені. Батыстан – науа каналы.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 231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Қанаев көшесі. Шығыстан – Иманов көшесі. Оңтүстіктен және батыстан – жобаланатын көшелер.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 235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Алматы-Қорғас трассасы. Шығыстан – Мүталіп көшесі.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 235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Алматы-Қорғас трассасы.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134, 135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Жанбакиев көшесі. Оңтүстіктен – Көктөбе өзені. Батыстан – Логовая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 135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135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жобаланатын көше. Оңтүстіктен – Экспериментальная көшесі. Батыстан – Комсомольская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242, 243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жобаланатын көше. Оңтүстіктен – Жандосов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Қырбалтабай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040, 041, 042, 043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Абылай хан көшесі. Шығыстан және оңтүстіктен – жобаланатын көшелер. Батыстан – Рысқұлов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037, 043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жобаланатын көше. Оңтүстіктен – Нұрбек көшесі. Батыстан – Леп өзені.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038, 039, 043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Алатау көшесі мен Балтабай өзені. Солтүстіктен – жобаланатын көше. Шығыстан – Түрген өзені. Оңтүстіктен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044, 045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жобаланатын көше. Оңтүстіктен – Қырбалтабай ауылына баратын жол.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043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Жамбыл көшесі. Шығыстан – жобаланатын көше. Оңтүстіктен – Абай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 289, 291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Өзтүрік көшесі. Шығыстан – жобаланатын көше. Оңтүстіктен – Бокин көшесі. Батыстан – Хамраев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Қ.Ұлтарақов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 269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Саитов көшесі. Шығыстан және оңтүстіктен – жобаланатын көшелер. Батыстан – қоқыс полигонына баратын жол.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157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 шығыстан – жобаланатын көшелер. Оңтүстіктен – Подгорная көшесі. Батыстан – Қожабаев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158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Қонаев атындағы Үлкен Алматы каналы. Шығыстан – жобаланатын көше. Оңтүстіктен – Жамбыл, Подгорная көшелері.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161, 180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Ұлытау көшесі. Шығыстан – Подгорная көшесі. Оңтүстіктен – Пионерская көшесі. Батыстан – Тополевка өзені.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180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Есік қаласының шекарасы. Оңтүстіктен – Подгорная, Юбилейная көшелері.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046, 052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Кіші Шырын өзені. Оңтүстіктен – Шоссейная көшесі. Батыстан – Дараев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 295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Мақатаев көшесі. Шығыстан – жобаланатын көше. Оңтүстіктен – Бокин көшесі. Батыстан – Уәлиханов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054, 061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 және оңтүстіктен – жобаланатын көше. Батыстан – Набережная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 229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Толқын ауылына баратын жол. Шығыстан және оңтүстіктен – жобаланатын көше. Батыстан – Маловодное-Жарсу автомобиль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 229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жобаланатын көше. Оңтүстіктен – Маловодное-Жарсу автомобиль жолына апаратын жол.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194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АЛ-52 автомобиль жолы Төрежайлауға кіреберіс.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 263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Батыс Еуропа-Батыс Қытай трассасы. Шығыстан және оңтүстіктен – жобаланатын көше. Батыстан – Шелек-Қызылшарық автомобиль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 247, 249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Айсаров көшесі. Оңтүстіктен – Қорам каналы.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III.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 128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Батыстан – АЛ-351 автомобиль жолы Ақши ауылына кіреберіс, 9 шақырым.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 249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Жауғашев көшесі. Оңтүстіктен – Розыбакиев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 279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Иминов көшесі. Оңтүстіктен – Заитов көшесі. Батыстан – Марипов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Жаңашаруа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 279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Шелек-Кеген автомобиль жолы. Шығыстан – Өзен көшесі. Оңтүстіктен және батыстан – Қонаев атындағы Үлкен Алматы каналы.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 283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арық, Шағалман көшесі. Оңтүстіктен – жобаланатын көше. Батыстан – Жұмабаев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062, 064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Восточная көшесі. Оңтүстіктен – Новая көшесі.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071, 081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Тиранов көшесі.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082, 083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Абай көшесі, Шығыстан және оңтүстіктен – жобаланатын көше. Батыстан – тоған.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 275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 және оңтүстіктен – жобаланатын көше. Батыстан – Томаровский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 265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жобаланатын көше. Шығыстан – Бураханов көшесі. Оңтүстіктен – жобаланатын көше. Батыстан – Вихрев көшесі.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267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Мақатаев көшесі.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Тауқаратұрық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 237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және шығыстан – Қонаев атындағы Үлкен Алматы каналы. Оңтүстіктен – Қонаев атындағы Үлкен Алматы каналының бойындағы жолы. Батыстан – Таусүгір өзені.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 273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 – Бейбітшілік көшесі. Шығыстан – Алматинская көшесі.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 296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Алматы-Қорғас автомобиль жолының бойы.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Торғайбаза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 262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 және оңтүстіктен – жобаланатын көше. Батыстан – сүт-тауар фермасы.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IV.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Таусүгүр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 283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есептік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 және оңтүстіктен – жобаланатын көше. Батыстан – Қонаев атындағы Үлкен Алматы каналы.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 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286 есептік кварталдары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Солтүстіктен, шығыстан, оңтүстіктен және батыстан – жобаланатын көше.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