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2771" w14:textId="d492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әкімінің 2020 жылғы 19 қазандағы "Іле ауданы бойынша дауыс беруді өткізу және дауыс санау үшін сайлау учаскелерін құру туралы" № 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әкімінің 2022 жылғы 29 желтоқсандағы № 4 шешімі. Қазақстан Республикасының Әділет министрлігінде 2022 жылы 29 желтоқсанда № 31386 болып тіркелді. Күші жойылды - Алматы облысы Іле ауданы әкімінің 2024 жылғы 30 шілдедегі № 5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әкімінің 30.07.2024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Іле ауданы әкімінің 2020 жылғы 19 қазандағы "Іле ауданы бойынша дауыс беруді өткізу және дауыс санау үшін сайлау учаскелерін құру туралы" </w:t>
      </w:r>
      <w:r>
        <w:rPr>
          <w:rFonts w:ascii="Times New Roman"/>
          <w:b w:val="false"/>
          <w:i w:val="false"/>
          <w:color w:val="000000"/>
          <w:sz w:val="28"/>
        </w:rPr>
        <w:t>№ 3</w:t>
      </w:r>
      <w:r>
        <w:rPr>
          <w:rFonts w:ascii="Times New Roman"/>
          <w:b w:val="false"/>
          <w:i w:val="false"/>
          <w:color w:val="000000"/>
          <w:sz w:val="28"/>
        </w:rPr>
        <w:t xml:space="preserve"> шешіміне (Нормативтік құқықтық актілерді мемлекеттік тіркеу тізілімінде № 5715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Іле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Мадигулов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әкімінің 2020 жылғы 19 қазандағы № 3 шешіміне қосымша</w:t>
            </w:r>
          </w:p>
        </w:tc>
      </w:tr>
    </w:tbl>
    <w:bookmarkStart w:name="z18" w:id="5"/>
    <w:p>
      <w:pPr>
        <w:spacing w:after="0"/>
        <w:ind w:left="0"/>
        <w:jc w:val="left"/>
      </w:pPr>
      <w:r>
        <w:rPr>
          <w:rFonts w:ascii="Times New Roman"/>
          <w:b/>
          <w:i w:val="false"/>
          <w:color w:val="000000"/>
        </w:rPr>
        <w:t xml:space="preserve"> Іле ауданында дауыс беруді өткізу және дауыс санау үшін құрылған сайлау учаскелері</w:t>
      </w:r>
    </w:p>
    <w:bookmarkEnd w:id="5"/>
    <w:bookmarkStart w:name="z19" w:id="6"/>
    <w:p>
      <w:pPr>
        <w:spacing w:after="0"/>
        <w:ind w:left="0"/>
        <w:jc w:val="both"/>
      </w:pPr>
      <w:r>
        <w:rPr>
          <w:rFonts w:ascii="Times New Roman"/>
          <w:b w:val="false"/>
          <w:i w:val="false"/>
          <w:color w:val="000000"/>
          <w:sz w:val="28"/>
        </w:rPr>
        <w:t>
      № 338 сайлау учаскесі</w:t>
      </w:r>
    </w:p>
    <w:bookmarkEnd w:id="6"/>
    <w:bookmarkStart w:name="z20" w:id="7"/>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мектеп" мемлекеттік коммуналдық мекемесі, сол қанат.</w:t>
      </w:r>
    </w:p>
    <w:bookmarkEnd w:id="7"/>
    <w:bookmarkStart w:name="z21" w:id="8"/>
    <w:p>
      <w:pPr>
        <w:spacing w:after="0"/>
        <w:ind w:left="0"/>
        <w:jc w:val="both"/>
      </w:pPr>
      <w:r>
        <w:rPr>
          <w:rFonts w:ascii="Times New Roman"/>
          <w:b w:val="false"/>
          <w:i w:val="false"/>
          <w:color w:val="000000"/>
          <w:sz w:val="28"/>
        </w:rPr>
        <w:t>
      Сайлау учаскесінің шекаралары: Боралдай кенті, көшелер: Шпак № 2, 4, 6, 8, 10, 12, 14, 16, 18, 20, 22, 24, 26, 28, 30, 32, 34, 36, 38, 40, 42, 44, 46, 48, 50, 52, 54, 56, 58, 60, 62, 64, 66, 68, 70, 72, 74, 76, 78, 80, 82, 84, 86, 88, 90, 92, 94, 96, 98, 100, 102, 104, 106, 108, 110, 112, 114, 116, 118, 120, 122, 124, 126, 128, 130, 132, 134, 136, 138, 140, 142, 144, 146, 148, 150, 152, 154, 156, 158, 160; Н. Островский, Амангелді Иманов, Құрманғазы, Черемушки № 15, 15 а, 25, 26, 27, 28, 29, 30, 31, 32, 33, 34, 35, 36, 37, 38, 39, 40, 41, 42, 43, 44; Дәрігерлер, М. Тынышбай, Аспандияр, Ұлытау, Ұстаздар, Садовая, Сайполдаев, Нашырбек, Школьная.</w:t>
      </w:r>
    </w:p>
    <w:bookmarkEnd w:id="8"/>
    <w:bookmarkStart w:name="z22" w:id="9"/>
    <w:p>
      <w:pPr>
        <w:spacing w:after="0"/>
        <w:ind w:left="0"/>
        <w:jc w:val="both"/>
      </w:pPr>
      <w:r>
        <w:rPr>
          <w:rFonts w:ascii="Times New Roman"/>
          <w:b w:val="false"/>
          <w:i w:val="false"/>
          <w:color w:val="000000"/>
          <w:sz w:val="28"/>
        </w:rPr>
        <w:t>
      № 339 сайлау учаскесі</w:t>
      </w:r>
    </w:p>
    <w:bookmarkEnd w:id="9"/>
    <w:bookmarkStart w:name="z23" w:id="10"/>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мектеп" мемлекеттік коммуналдық мекемесі, оң қанат.</w:t>
      </w:r>
    </w:p>
    <w:bookmarkEnd w:id="10"/>
    <w:bookmarkStart w:name="z24" w:id="11"/>
    <w:p>
      <w:pPr>
        <w:spacing w:after="0"/>
        <w:ind w:left="0"/>
        <w:jc w:val="both"/>
      </w:pPr>
      <w:r>
        <w:rPr>
          <w:rFonts w:ascii="Times New Roman"/>
          <w:b w:val="false"/>
          <w:i w:val="false"/>
          <w:color w:val="000000"/>
          <w:sz w:val="28"/>
        </w:rPr>
        <w:t>
      Сайлау учаскесінің шекаралары: Боралдай кенті, көшелер: Черемушки № 1, 2, 3, 4, 5, 6, 7, 8, 9, 10, 11, 12, 13, 14, 16, 17, 18, 19, 20, 21, 22, 23, 24; Ломоносов, Ю. Гагарин, Восточная, Аэродромная № 91, 93, 95, 97, 99, 101, 103, 105, 107.</w:t>
      </w:r>
    </w:p>
    <w:bookmarkEnd w:id="11"/>
    <w:bookmarkStart w:name="z25" w:id="12"/>
    <w:p>
      <w:pPr>
        <w:spacing w:after="0"/>
        <w:ind w:left="0"/>
        <w:jc w:val="both"/>
      </w:pPr>
      <w:r>
        <w:rPr>
          <w:rFonts w:ascii="Times New Roman"/>
          <w:b w:val="false"/>
          <w:i w:val="false"/>
          <w:color w:val="000000"/>
          <w:sz w:val="28"/>
        </w:rPr>
        <w:t>
      № 340 сайлау учаскесі</w:t>
      </w:r>
    </w:p>
    <w:bookmarkEnd w:id="12"/>
    <w:bookmarkStart w:name="z26" w:id="13"/>
    <w:p>
      <w:pPr>
        <w:spacing w:after="0"/>
        <w:ind w:left="0"/>
        <w:jc w:val="both"/>
      </w:pPr>
      <w:r>
        <w:rPr>
          <w:rFonts w:ascii="Times New Roman"/>
          <w:b w:val="false"/>
          <w:i w:val="false"/>
          <w:color w:val="000000"/>
          <w:sz w:val="28"/>
        </w:rPr>
        <w:t>
      Сайлау учаскесінің орналасқан жері: Боралдай кенті, Байзақов көшесі № 59, "Алматы облысы білім басқармасының Іле ауданы бойынша білім бөлімі" мемлекеттік мекемесінің "№ 40 орта мектеп" мемлекеттік коммуналдық мекемесі, оң қанаты.</w:t>
      </w:r>
    </w:p>
    <w:bookmarkEnd w:id="13"/>
    <w:bookmarkStart w:name="z27" w:id="14"/>
    <w:p>
      <w:pPr>
        <w:spacing w:after="0"/>
        <w:ind w:left="0"/>
        <w:jc w:val="both"/>
      </w:pPr>
      <w:r>
        <w:rPr>
          <w:rFonts w:ascii="Times New Roman"/>
          <w:b w:val="false"/>
          <w:i w:val="false"/>
          <w:color w:val="000000"/>
          <w:sz w:val="28"/>
        </w:rPr>
        <w:t>
      Сайлау учаскесінің шекаралары: Боралдай кенті, көшелер: Бірлік, Арасан, Көлсай, Хан тәңірі, Дархан, Көктөбе, Таугүл, Есентай, Байзақов, Теректі, Қаратал, Көксу, Жастар, Шұғыла, Самал, Сарыағаш, Самұрық, Бейбітшілік, Ақсай, Медеу, Балқаш, Болашақ, Өркен, Ынтымақ, Мұқағали Мақатаев, Байқоңыр, Қарасу, 1, 2-ші көшелер.</w:t>
      </w:r>
    </w:p>
    <w:bookmarkEnd w:id="14"/>
    <w:bookmarkStart w:name="z28" w:id="15"/>
    <w:p>
      <w:pPr>
        <w:spacing w:after="0"/>
        <w:ind w:left="0"/>
        <w:jc w:val="both"/>
      </w:pPr>
      <w:r>
        <w:rPr>
          <w:rFonts w:ascii="Times New Roman"/>
          <w:b w:val="false"/>
          <w:i w:val="false"/>
          <w:color w:val="000000"/>
          <w:sz w:val="28"/>
        </w:rPr>
        <w:t>
      № 341 сайлау учаскесі</w:t>
      </w:r>
    </w:p>
    <w:bookmarkEnd w:id="15"/>
    <w:bookmarkStart w:name="z29" w:id="16"/>
    <w:p>
      <w:pPr>
        <w:spacing w:after="0"/>
        <w:ind w:left="0"/>
        <w:jc w:val="both"/>
      </w:pPr>
      <w:r>
        <w:rPr>
          <w:rFonts w:ascii="Times New Roman"/>
          <w:b w:val="false"/>
          <w:i w:val="false"/>
          <w:color w:val="000000"/>
          <w:sz w:val="28"/>
        </w:rPr>
        <w:t>
      Сайлау учаскесінің орналасқан жері: Боралдай кенті, Аэродромная көшесі, № 4 "Г", "Алматы облысы білім басқармасының Іле ауданы бойынша білім бөлімі" мемлекеттік мекемесінің "№ 23 орта мектеп" мемлекеттік коммуналдық мекемесі.</w:t>
      </w:r>
    </w:p>
    <w:bookmarkEnd w:id="16"/>
    <w:bookmarkStart w:name="z30" w:id="17"/>
    <w:p>
      <w:pPr>
        <w:spacing w:after="0"/>
        <w:ind w:left="0"/>
        <w:jc w:val="both"/>
      </w:pPr>
      <w:r>
        <w:rPr>
          <w:rFonts w:ascii="Times New Roman"/>
          <w:b w:val="false"/>
          <w:i w:val="false"/>
          <w:color w:val="000000"/>
          <w:sz w:val="28"/>
        </w:rPr>
        <w:t>
      Сайлау учаскесінің шекаралары: Боралдай кенті, көшелер: М. Әуезов, Овражная, Уфимская, Ереванская, Малая аэродромная, Аэродромная № 1, 2, 3, 4, 5, 6, 7, 8, 9, 10, 11, 12, 13, 14, 15, 16, 17, 18, 19, 20, 21, 22, 23, 24, 25, 26, 27, 28, 29, 30, 31, 32, 33, 34, 35, 36, 37, 38, 39, 40, 41, 42, 43, 44, 45, 46, 47, 48, 49, 50, 51, 52, 53, 54, 55, 56, 57, 58, 59, 60, 61, 62, 63, 64, 65, 66, 67, 68, 69, 70, 71, 72, 73, 74, 75, 76, 77, 78, 79, 80, 81, 82, 83, 84, 85, 86, 87, 88, 89, 90, 92, 94, 96, 98, 100, 102, 104, 106, 108; Сельский тұйық көшесі, 2177, 10952, 2022 әскери бөлімінің әскери қалашықтары.</w:t>
      </w:r>
    </w:p>
    <w:bookmarkEnd w:id="17"/>
    <w:bookmarkStart w:name="z31" w:id="18"/>
    <w:p>
      <w:pPr>
        <w:spacing w:after="0"/>
        <w:ind w:left="0"/>
        <w:jc w:val="both"/>
      </w:pPr>
      <w:r>
        <w:rPr>
          <w:rFonts w:ascii="Times New Roman"/>
          <w:b w:val="false"/>
          <w:i w:val="false"/>
          <w:color w:val="000000"/>
          <w:sz w:val="28"/>
        </w:rPr>
        <w:t xml:space="preserve">
      № 342 сайлау учаскесі </w:t>
      </w:r>
    </w:p>
    <w:bookmarkEnd w:id="18"/>
    <w:bookmarkStart w:name="z32" w:id="19"/>
    <w:p>
      <w:pPr>
        <w:spacing w:after="0"/>
        <w:ind w:left="0"/>
        <w:jc w:val="both"/>
      </w:pPr>
      <w:r>
        <w:rPr>
          <w:rFonts w:ascii="Times New Roman"/>
          <w:b w:val="false"/>
          <w:i w:val="false"/>
          <w:color w:val="000000"/>
          <w:sz w:val="28"/>
        </w:rPr>
        <w:t xml:space="preserve">
      Сайлау учаскесінің орналасқан жері: Боралдай кенті, Чапаев көшесі № 39, "Жедел" жауапкершілігі шектеулі серіктестігі. </w:t>
      </w:r>
    </w:p>
    <w:bookmarkEnd w:id="19"/>
    <w:bookmarkStart w:name="z33" w:id="20"/>
    <w:p>
      <w:pPr>
        <w:spacing w:after="0"/>
        <w:ind w:left="0"/>
        <w:jc w:val="both"/>
      </w:pPr>
      <w:r>
        <w:rPr>
          <w:rFonts w:ascii="Times New Roman"/>
          <w:b w:val="false"/>
          <w:i w:val="false"/>
          <w:color w:val="000000"/>
          <w:sz w:val="28"/>
        </w:rPr>
        <w:t>
      Сайлау учаскесінің шекаралары: Боралдай кенті, көшелер: Фрунзе, Ташкентская, А. Герцен, Попов, Бурундайская, Мир, В. Чапаев, Набережная, Полевая, Грибоедов, Новая, Железнодорожная, Глинки, Уральская, Космонавтов № 28, 29, 30, 31, 32, 33, 34, 35, 36, 37, 38, 39, 40, 41, 42, 43, 44, 45, 46, 47, 48, 49, 50, 51, 52, 53, 54, 55, 56, 57, 58, 59, 60, 61, 62, 63, 64, 65, 66, 67, 68, 69, 70, 71, 72, 73, 74, 75, 76, 77, 78, 79, 80, 81, 82, 83, 84, 85, 86, 87, 88, 89, 90, 91; Автомобилист, Вокзальная, К. Азербаев № 45, 46, 47, 48, 49, 50, 51, 52, 53, 54, 55, 56, 57, 58, 59, 60, 61, 62, 63, 64, 65, 66, 67, 68, 69, 70, 71, 72, 73, 74, 75, 76, 77, 78, 79, 80, 81, 82, 83, 84, 85, 86, 87, 88, 89, 90, 91, 92, 93, 94, 95, 96; М. Горький, Рижская, 8 Март, Арычная, Гаражный тұйық көшесі.</w:t>
      </w:r>
    </w:p>
    <w:bookmarkEnd w:id="20"/>
    <w:bookmarkStart w:name="z34" w:id="21"/>
    <w:p>
      <w:pPr>
        <w:spacing w:after="0"/>
        <w:ind w:left="0"/>
        <w:jc w:val="both"/>
      </w:pPr>
      <w:r>
        <w:rPr>
          <w:rFonts w:ascii="Times New Roman"/>
          <w:b w:val="false"/>
          <w:i w:val="false"/>
          <w:color w:val="000000"/>
          <w:sz w:val="28"/>
        </w:rPr>
        <w:t>
      № 343 сайлау учаскесі</w:t>
      </w:r>
    </w:p>
    <w:bookmarkEnd w:id="21"/>
    <w:bookmarkStart w:name="z35" w:id="22"/>
    <w:p>
      <w:pPr>
        <w:spacing w:after="0"/>
        <w:ind w:left="0"/>
        <w:jc w:val="both"/>
      </w:pPr>
      <w:r>
        <w:rPr>
          <w:rFonts w:ascii="Times New Roman"/>
          <w:b w:val="false"/>
          <w:i w:val="false"/>
          <w:color w:val="000000"/>
          <w:sz w:val="28"/>
        </w:rPr>
        <w:t>
      Сайлау учаскесінің орналасқан жері: Боралдай кенті, Водник-2 ықшам ауданы, № 66 а, "Алматыгазсервис Холдинг" акционерлік қоғамы.</w:t>
      </w:r>
    </w:p>
    <w:bookmarkEnd w:id="22"/>
    <w:bookmarkStart w:name="z36" w:id="23"/>
    <w:p>
      <w:pPr>
        <w:spacing w:after="0"/>
        <w:ind w:left="0"/>
        <w:jc w:val="both"/>
      </w:pPr>
      <w:r>
        <w:rPr>
          <w:rFonts w:ascii="Times New Roman"/>
          <w:b w:val="false"/>
          <w:i w:val="false"/>
          <w:color w:val="000000"/>
          <w:sz w:val="28"/>
        </w:rPr>
        <w:t xml:space="preserve">
      Сайлау учаскесінің шекаралары: Боралдай кенті, көшелер: Абай, Чайковский, Нахимов, Луговая, М. Жұмаділов, Байжарасов, Совхозная, Маршак, Кутузов, Суворов, Абылай хан, Қабанбай батыр, Тасыбек би, Нияз, Сары арқа, А. Молдабеков, Алатау, Тянь-Шань, Ә. Марғұлан, Фурманов, Ардагер, Водник-2 ықшам ауданы № 6, 7, 8, 9, 10, 454, 455. </w:t>
      </w:r>
    </w:p>
    <w:bookmarkEnd w:id="23"/>
    <w:bookmarkStart w:name="z37" w:id="24"/>
    <w:p>
      <w:pPr>
        <w:spacing w:after="0"/>
        <w:ind w:left="0"/>
        <w:jc w:val="both"/>
      </w:pPr>
      <w:r>
        <w:rPr>
          <w:rFonts w:ascii="Times New Roman"/>
          <w:b w:val="false"/>
          <w:i w:val="false"/>
          <w:color w:val="000000"/>
          <w:sz w:val="28"/>
        </w:rPr>
        <w:t>
      № 344 сайлау учаскесі</w:t>
      </w:r>
    </w:p>
    <w:bookmarkEnd w:id="24"/>
    <w:bookmarkStart w:name="z38" w:id="25"/>
    <w:p>
      <w:pPr>
        <w:spacing w:after="0"/>
        <w:ind w:left="0"/>
        <w:jc w:val="both"/>
      </w:pPr>
      <w:r>
        <w:rPr>
          <w:rFonts w:ascii="Times New Roman"/>
          <w:b w:val="false"/>
          <w:i w:val="false"/>
          <w:color w:val="000000"/>
          <w:sz w:val="28"/>
        </w:rPr>
        <w:t>
      Сайлау учаскесінің орналасқан жері: Боралдай кенті, Водник-3 ықшам ауданы, ғимарат № 40, "Алматы облысы білім бөлімі" мемлекеттік мекемесінің "Әдемі" санаторлық топтарымен бөбекжай-балабақшасы мемлекеттік коммуналдық қазыналық кәсіпорыны.</w:t>
      </w:r>
    </w:p>
    <w:bookmarkEnd w:id="25"/>
    <w:bookmarkStart w:name="z39" w:id="26"/>
    <w:p>
      <w:pPr>
        <w:spacing w:after="0"/>
        <w:ind w:left="0"/>
        <w:jc w:val="both"/>
      </w:pPr>
      <w:r>
        <w:rPr>
          <w:rFonts w:ascii="Times New Roman"/>
          <w:b w:val="false"/>
          <w:i w:val="false"/>
          <w:color w:val="000000"/>
          <w:sz w:val="28"/>
        </w:rPr>
        <w:t>
      Сайлау учаскесінің шекаралары: Боралдай кенті, көшелер: Речная, К. Азербаев № 1, 2, 3, 4, 5, 6, 7, 8, 9, 10, 11, 12, 13, 14, 15, 16, 17, 18, 19, 20, 21, 22, 23, 24, 25, 26, 27, 28, 29, 30, 31, 32, 33, 34, 35, 36, 37, 38, 39, 40, 41, 42, 43, 44; Заречная, Ақбұлақ, Водник-3 ықшам ауданы.</w:t>
      </w:r>
    </w:p>
    <w:bookmarkEnd w:id="26"/>
    <w:bookmarkStart w:name="z40" w:id="27"/>
    <w:p>
      <w:pPr>
        <w:spacing w:after="0"/>
        <w:ind w:left="0"/>
        <w:jc w:val="both"/>
      </w:pPr>
      <w:r>
        <w:rPr>
          <w:rFonts w:ascii="Times New Roman"/>
          <w:b w:val="false"/>
          <w:i w:val="false"/>
          <w:color w:val="000000"/>
          <w:sz w:val="28"/>
        </w:rPr>
        <w:t>
      № 345 сайлау учаскесі</w:t>
      </w:r>
    </w:p>
    <w:bookmarkEnd w:id="27"/>
    <w:bookmarkStart w:name="z41" w:id="28"/>
    <w:p>
      <w:pPr>
        <w:spacing w:after="0"/>
        <w:ind w:left="0"/>
        <w:jc w:val="both"/>
      </w:pPr>
      <w:r>
        <w:rPr>
          <w:rFonts w:ascii="Times New Roman"/>
          <w:b w:val="false"/>
          <w:i w:val="false"/>
          <w:color w:val="000000"/>
          <w:sz w:val="28"/>
        </w:rPr>
        <w:t>
      Сайлау учаскесінің орналасқан жері: Боралдай кенті, Азербаев № 1, "Алматы облысы білім басқармасының Іле ауданы бойынша білім бөлімі" мемлекеттік мекемесінің "№ 15 К. Азербаев атындағы орта мектебі" мемлекеттік коммуналдық мекемесі, оң қанат.</w:t>
      </w:r>
    </w:p>
    <w:bookmarkEnd w:id="28"/>
    <w:bookmarkStart w:name="z42" w:id="29"/>
    <w:p>
      <w:pPr>
        <w:spacing w:after="0"/>
        <w:ind w:left="0"/>
        <w:jc w:val="both"/>
      </w:pPr>
      <w:r>
        <w:rPr>
          <w:rFonts w:ascii="Times New Roman"/>
          <w:b w:val="false"/>
          <w:i w:val="false"/>
          <w:color w:val="000000"/>
          <w:sz w:val="28"/>
        </w:rPr>
        <w:t>
      Сайлау учаскесінің шекаралары: Боралдай кенті, көшелер: К. Байсейітова, В. Терешкова, Северная, Д. Бедный, С. Есенин, Н. Чернышевский, Северный тұйық көшесі, Водник-1 ықшам ауданы.</w:t>
      </w:r>
    </w:p>
    <w:bookmarkEnd w:id="29"/>
    <w:bookmarkStart w:name="z43" w:id="30"/>
    <w:p>
      <w:pPr>
        <w:spacing w:after="0"/>
        <w:ind w:left="0"/>
        <w:jc w:val="both"/>
      </w:pPr>
      <w:r>
        <w:rPr>
          <w:rFonts w:ascii="Times New Roman"/>
          <w:b w:val="false"/>
          <w:i w:val="false"/>
          <w:color w:val="000000"/>
          <w:sz w:val="28"/>
        </w:rPr>
        <w:t>
      № 346 сайлау учаскесі</w:t>
      </w:r>
    </w:p>
    <w:bookmarkEnd w:id="30"/>
    <w:bookmarkStart w:name="z44" w:id="31"/>
    <w:p>
      <w:pPr>
        <w:spacing w:after="0"/>
        <w:ind w:left="0"/>
        <w:jc w:val="both"/>
      </w:pPr>
      <w:r>
        <w:rPr>
          <w:rFonts w:ascii="Times New Roman"/>
          <w:b w:val="false"/>
          <w:i w:val="false"/>
          <w:color w:val="000000"/>
          <w:sz w:val="28"/>
        </w:rPr>
        <w:t xml:space="preserve">
      Сайлау учаскесінің орналасқан жері: Боралдай кенті, Бостанов көшесі, № 1 К, "Алматы облысы білім басқармасының Іле ауданы бойынша білім бөлімі" мемлекеттік мекемесінің "Балдәурен" санаторлық топтармен бөбекжай-балабақшасы" мемлекеттік коммуналдық қазыналық кәсіпорны. </w:t>
      </w:r>
    </w:p>
    <w:bookmarkEnd w:id="31"/>
    <w:bookmarkStart w:name="z45" w:id="32"/>
    <w:p>
      <w:pPr>
        <w:spacing w:after="0"/>
        <w:ind w:left="0"/>
        <w:jc w:val="both"/>
      </w:pPr>
      <w:r>
        <w:rPr>
          <w:rFonts w:ascii="Times New Roman"/>
          <w:b w:val="false"/>
          <w:i w:val="false"/>
          <w:color w:val="000000"/>
          <w:sz w:val="28"/>
        </w:rPr>
        <w:t>
      Сайлау учаскесінің шекаралары: Боралдай кенті, көшелер: Бостанов, Әшкеев, Курчатов, Лихошерстов Василий Кузмич, Шоқанов Зейтен, Ленин, Солнечная, Первомайская, М. Шоқай, Белинского, Ақын Сара, Қажымұқан, Қ. Сәтбаев, Советская, Космонавтов № 1, 2, 3, 4, 5, 6, 7, 8, 9, 10, 11, 12, 13, 14, 15, 16, 17, 18, 19, 20, 21, 22, 23, 24, 25, 26, 27; Шпак № 1, 3, 5, 7, 9, 11, 13, 15, 17, 19, 21, 23, 25, 27, 29, 31, 33, 35, 37, 39, 41, 43, 45, 47, 49, 51, 53, 55, 57, 59, 61, 63, 65, 67, 69, 71, 73, 75, 77, 79, 81, 83, 85, 87, 89, 91, 93, 95, 97, 99, 101, 103, 105, 107, 109, 111, 113, 115, 117, 119, 121, 123, 125, 127, 129, 131, 133, 135, 137, 139, 141, 143, 145, 147, 149, 151, 153, 155, 157, 159; Чкалов, тұйық көшелер: Южный, Московский, Омский, Минский.</w:t>
      </w:r>
    </w:p>
    <w:bookmarkEnd w:id="32"/>
    <w:bookmarkStart w:name="z46" w:id="33"/>
    <w:p>
      <w:pPr>
        <w:spacing w:after="0"/>
        <w:ind w:left="0"/>
        <w:jc w:val="both"/>
      </w:pPr>
      <w:r>
        <w:rPr>
          <w:rFonts w:ascii="Times New Roman"/>
          <w:b w:val="false"/>
          <w:i w:val="false"/>
          <w:color w:val="000000"/>
          <w:sz w:val="28"/>
        </w:rPr>
        <w:t xml:space="preserve">
      № 348 сайлау учаскесі </w:t>
      </w:r>
    </w:p>
    <w:bookmarkEnd w:id="33"/>
    <w:bookmarkStart w:name="z47" w:id="34"/>
    <w:p>
      <w:pPr>
        <w:spacing w:after="0"/>
        <w:ind w:left="0"/>
        <w:jc w:val="both"/>
      </w:pPr>
      <w:r>
        <w:rPr>
          <w:rFonts w:ascii="Times New Roman"/>
          <w:b w:val="false"/>
          <w:i w:val="false"/>
          <w:color w:val="000000"/>
          <w:sz w:val="28"/>
        </w:rPr>
        <w:t>
      Сайлау учаскесінің орналасқан жері: Боралдай кенті, Водник-1 ықшам ауданы, № 19 Б, "Алматы қаласының инновациялық колледжі" жауапкершілігі шектеулі серіктестігі.</w:t>
      </w:r>
    </w:p>
    <w:bookmarkEnd w:id="34"/>
    <w:bookmarkStart w:name="z48" w:id="35"/>
    <w:p>
      <w:pPr>
        <w:spacing w:after="0"/>
        <w:ind w:left="0"/>
        <w:jc w:val="both"/>
      </w:pPr>
      <w:r>
        <w:rPr>
          <w:rFonts w:ascii="Times New Roman"/>
          <w:b w:val="false"/>
          <w:i w:val="false"/>
          <w:color w:val="000000"/>
          <w:sz w:val="28"/>
        </w:rPr>
        <w:t>
      Сайлау учаскесінің шекаралары: Боралдай кенті, Водник-2 ықшам ауданы: № 1, 2, 3, 4, 5, 17, 18, 52, 53, 54, 55, 56, 57, 58, 59, 60, 61, 62, 63, 64, 65, 66, 67, 64 А, 67 Б, 68, 69, 70, 71, 72, 73, 74, 75, 76, 77, 78, 79, 80, көше: Заводская.</w:t>
      </w:r>
    </w:p>
    <w:bookmarkEnd w:id="35"/>
    <w:bookmarkStart w:name="z49" w:id="36"/>
    <w:p>
      <w:pPr>
        <w:spacing w:after="0"/>
        <w:ind w:left="0"/>
        <w:jc w:val="both"/>
      </w:pPr>
      <w:r>
        <w:rPr>
          <w:rFonts w:ascii="Times New Roman"/>
          <w:b w:val="false"/>
          <w:i w:val="false"/>
          <w:color w:val="000000"/>
          <w:sz w:val="28"/>
        </w:rPr>
        <w:t xml:space="preserve">
      № 349 сайлау учаскесі </w:t>
      </w:r>
    </w:p>
    <w:bookmarkEnd w:id="36"/>
    <w:bookmarkStart w:name="z50" w:id="37"/>
    <w:p>
      <w:pPr>
        <w:spacing w:after="0"/>
        <w:ind w:left="0"/>
        <w:jc w:val="both"/>
      </w:pPr>
      <w:r>
        <w:rPr>
          <w:rFonts w:ascii="Times New Roman"/>
          <w:b w:val="false"/>
          <w:i w:val="false"/>
          <w:color w:val="000000"/>
          <w:sz w:val="28"/>
        </w:rPr>
        <w:t>
      Сайлау учаскесінің орналасқан жері: Өтеген батыр ауылы, Әжімұратов Асқар көшесі № 12, "Алматы облысы білім басқармасының Іле ауданы бойынша білім бөлімі" мемлекеттік мекемесінің "М. Мақатаев атындағы № 13 орта мектебі" мемлекеттік коммуналдық мекемесі</w:t>
      </w:r>
    </w:p>
    <w:bookmarkEnd w:id="37"/>
    <w:bookmarkStart w:name="z51" w:id="38"/>
    <w:p>
      <w:pPr>
        <w:spacing w:after="0"/>
        <w:ind w:left="0"/>
        <w:jc w:val="both"/>
      </w:pPr>
      <w:r>
        <w:rPr>
          <w:rFonts w:ascii="Times New Roman"/>
          <w:b w:val="false"/>
          <w:i w:val="false"/>
          <w:color w:val="000000"/>
          <w:sz w:val="28"/>
        </w:rPr>
        <w:t>
      Сайлау учаскесінің шекаралары: Өтеген батыр ауылы, көшелер: Заманбек Батталханов, Абай № 1, 2, 3, 4, 5, 6, 7, 8, 9, 10, 11, 12, 13, 14, 15, 16, 17; Жамбыл, Ғ. Мұратбаев, Спортивная, Титов № 19, 21.</w:t>
      </w:r>
    </w:p>
    <w:bookmarkEnd w:id="38"/>
    <w:bookmarkStart w:name="z52" w:id="39"/>
    <w:p>
      <w:pPr>
        <w:spacing w:after="0"/>
        <w:ind w:left="0"/>
        <w:jc w:val="both"/>
      </w:pPr>
      <w:r>
        <w:rPr>
          <w:rFonts w:ascii="Times New Roman"/>
          <w:b w:val="false"/>
          <w:i w:val="false"/>
          <w:color w:val="000000"/>
          <w:sz w:val="28"/>
        </w:rPr>
        <w:t>
      № 350 сайлау учаскесі</w:t>
      </w:r>
    </w:p>
    <w:bookmarkEnd w:id="39"/>
    <w:bookmarkStart w:name="z53" w:id="40"/>
    <w:p>
      <w:pPr>
        <w:spacing w:after="0"/>
        <w:ind w:left="0"/>
        <w:jc w:val="both"/>
      </w:pPr>
      <w:r>
        <w:rPr>
          <w:rFonts w:ascii="Times New Roman"/>
          <w:b w:val="false"/>
          <w:i w:val="false"/>
          <w:color w:val="000000"/>
          <w:sz w:val="28"/>
        </w:rPr>
        <w:t xml:space="preserve">
      Сайлау учаскесінің орналасқан жері: Өтеген батыр ауылы, Әжімұратов көшесі № 8, "Іле ауданы дене шынықтыру және спорт бөлімі" мемлекеттік мекемесінің "Іле ауданының балалар мен жасөспірімдер спорт мектебі" коммуналдық мемлекеттік мекемесі. </w:t>
      </w:r>
    </w:p>
    <w:bookmarkEnd w:id="40"/>
    <w:bookmarkStart w:name="z54" w:id="41"/>
    <w:p>
      <w:pPr>
        <w:spacing w:after="0"/>
        <w:ind w:left="0"/>
        <w:jc w:val="both"/>
      </w:pPr>
      <w:r>
        <w:rPr>
          <w:rFonts w:ascii="Times New Roman"/>
          <w:b w:val="false"/>
          <w:i w:val="false"/>
          <w:color w:val="000000"/>
          <w:sz w:val="28"/>
        </w:rPr>
        <w:t>
      Сайлау учаскесінің шекаралары: Өтеген батыр ауылы, көшелер: Әжімұратов Асқар, Қолдасов Сұлтан, Михаил Лукин, Абай № 10, 12, 19, 19 А, Титов № 1, 2, 3, 4, 5, 6, 7, 8, 9, 10, 11, 12, 13, 14, 15, 16, 17; М. Әуезов.</w:t>
      </w:r>
    </w:p>
    <w:bookmarkEnd w:id="41"/>
    <w:bookmarkStart w:name="z55" w:id="42"/>
    <w:p>
      <w:pPr>
        <w:spacing w:after="0"/>
        <w:ind w:left="0"/>
        <w:jc w:val="both"/>
      </w:pPr>
      <w:r>
        <w:rPr>
          <w:rFonts w:ascii="Times New Roman"/>
          <w:b w:val="false"/>
          <w:i w:val="false"/>
          <w:color w:val="000000"/>
          <w:sz w:val="28"/>
        </w:rPr>
        <w:t>
      № 351 сайлау учаскесі</w:t>
      </w:r>
    </w:p>
    <w:bookmarkEnd w:id="42"/>
    <w:bookmarkStart w:name="z56" w:id="43"/>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"Алматы облысы білім басқармасының Іле ауданы бойынша білім бөлімі" мемлекеттік мекемесінің "№ 7 орта мектеп" мемлекеттік коммуналдық мекемесі.</w:t>
      </w:r>
    </w:p>
    <w:bookmarkEnd w:id="43"/>
    <w:bookmarkStart w:name="z57" w:id="44"/>
    <w:p>
      <w:pPr>
        <w:spacing w:after="0"/>
        <w:ind w:left="0"/>
        <w:jc w:val="both"/>
      </w:pPr>
      <w:r>
        <w:rPr>
          <w:rFonts w:ascii="Times New Roman"/>
          <w:b w:val="false"/>
          <w:i w:val="false"/>
          <w:color w:val="000000"/>
          <w:sz w:val="28"/>
        </w:rPr>
        <w:t>
      Сайлау учаскесінің шекаралары: Өтеген батыр ауылы, көшелер: Абай № 18, 21, 22, 23, 24, 25, 26, 27; С. Сейфуллин № 1, 2, 3, 4, 5, 6, 7, 8, 9, 10, 11, 12, 13, 14, 15, 16, 17, 18, 19, 20, 21, 22, 23, 24, 25, 26, 27, 28, 29, 30 31, 32, 33, 34, 35, 36, 37, 38, 39, 40, 41, 42, 43, 44, 45, 46, 47, 48, 49, 50, 51, 52, 53, 54, 55, 56, 57, 58, 59, 60, 61, 62, 63, 64, 65, 66, 67; Титова № 8 А, 23, 25, 27, 29.</w:t>
      </w:r>
    </w:p>
    <w:bookmarkEnd w:id="44"/>
    <w:bookmarkStart w:name="z58" w:id="45"/>
    <w:p>
      <w:pPr>
        <w:spacing w:after="0"/>
        <w:ind w:left="0"/>
        <w:jc w:val="both"/>
      </w:pPr>
      <w:r>
        <w:rPr>
          <w:rFonts w:ascii="Times New Roman"/>
          <w:b w:val="false"/>
          <w:i w:val="false"/>
          <w:color w:val="000000"/>
          <w:sz w:val="28"/>
        </w:rPr>
        <w:t>
      № 352 сайлау учаскесі</w:t>
      </w:r>
    </w:p>
    <w:bookmarkEnd w:id="45"/>
    <w:bookmarkStart w:name="z59" w:id="46"/>
    <w:p>
      <w:pPr>
        <w:spacing w:after="0"/>
        <w:ind w:left="0"/>
        <w:jc w:val="both"/>
      </w:pPr>
      <w:r>
        <w:rPr>
          <w:rFonts w:ascii="Times New Roman"/>
          <w:b w:val="false"/>
          <w:i w:val="false"/>
          <w:color w:val="000000"/>
          <w:sz w:val="28"/>
        </w:rPr>
        <w:t xml:space="preserve">
      Сайлау учаскесінің орналасқан жері: Өтеген батыр ауылы, Титов көшесі № 24, "Алматы облысы Іле ауданы әкімінің аппараты" мемлекеттік мекемесінің ғимараты. </w:t>
      </w:r>
    </w:p>
    <w:bookmarkEnd w:id="46"/>
    <w:bookmarkStart w:name="z60" w:id="47"/>
    <w:p>
      <w:pPr>
        <w:spacing w:after="0"/>
        <w:ind w:left="0"/>
        <w:jc w:val="both"/>
      </w:pPr>
      <w:r>
        <w:rPr>
          <w:rFonts w:ascii="Times New Roman"/>
          <w:b w:val="false"/>
          <w:i w:val="false"/>
          <w:color w:val="000000"/>
          <w:sz w:val="28"/>
        </w:rPr>
        <w:t>
      Сайлау учаскесінің шекаралары: Өтеген батыр ауылы, көшелер: Абай № 29, 29 а, 31, 31 а, Вильгельм Витковский, Титов № 30, 31, 32, 33, № 34, 35, 36, 37, 38, 39, 40, 41, 42, 43, 44, 45, 46, 47, 48, 49, 50, 51, 52, 53, 54, 55, 56, 57, 58, 59, 60, 61, 62, 63, 64, 65, 66, 67, 68, 69, 70, 71, 72, 73, 74, 75, 76, 77, 78, 79, 80, 81, 82, 83, 84, 85, 86, 87, 88, 89, 90, 92, 93, 94, 95.</w:t>
      </w:r>
    </w:p>
    <w:bookmarkEnd w:id="47"/>
    <w:bookmarkStart w:name="z61" w:id="48"/>
    <w:p>
      <w:pPr>
        <w:spacing w:after="0"/>
        <w:ind w:left="0"/>
        <w:jc w:val="both"/>
      </w:pPr>
      <w:r>
        <w:rPr>
          <w:rFonts w:ascii="Times New Roman"/>
          <w:b w:val="false"/>
          <w:i w:val="false"/>
          <w:color w:val="000000"/>
          <w:sz w:val="28"/>
        </w:rPr>
        <w:t>
      № 353 сайлау учаскесі</w:t>
      </w:r>
    </w:p>
    <w:bookmarkEnd w:id="48"/>
    <w:bookmarkStart w:name="z62" w:id="49"/>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16 Д, "Алматы облысы білім басқармасының Іле ауданы бойынша білім бөлімі" мемлекеттік мекемесінің "№ 38 Мектеп-Гимназия" мемлекеттік коммуналдық мекемесі.</w:t>
      </w:r>
    </w:p>
    <w:bookmarkEnd w:id="49"/>
    <w:bookmarkStart w:name="z63" w:id="50"/>
    <w:p>
      <w:pPr>
        <w:spacing w:after="0"/>
        <w:ind w:left="0"/>
        <w:jc w:val="both"/>
      </w:pPr>
      <w:r>
        <w:rPr>
          <w:rFonts w:ascii="Times New Roman"/>
          <w:b w:val="false"/>
          <w:i w:val="false"/>
          <w:color w:val="000000"/>
          <w:sz w:val="28"/>
        </w:rPr>
        <w:t>
      Сайлау учаскесінің шекаралары: Өтеген батыр ауылы, көшелер: Ю. Гагарин № 1, 2, 3, 4, 5, 6, 7, 8, 9, 10, 11, 12, 13; Титов № 18, 20, 22, 24, 26, 28; Бауман, Н. Гоголь, С. Сейфуллин №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50"/>
    <w:bookmarkStart w:name="z64" w:id="51"/>
    <w:p>
      <w:pPr>
        <w:spacing w:after="0"/>
        <w:ind w:left="0"/>
        <w:jc w:val="both"/>
      </w:pPr>
      <w:r>
        <w:rPr>
          <w:rFonts w:ascii="Times New Roman"/>
          <w:b w:val="false"/>
          <w:i w:val="false"/>
          <w:color w:val="000000"/>
          <w:sz w:val="28"/>
        </w:rPr>
        <w:t>
      № 354 сайлау учаскесі</w:t>
      </w:r>
    </w:p>
    <w:bookmarkEnd w:id="51"/>
    <w:bookmarkStart w:name="z65" w:id="52"/>
    <w:p>
      <w:pPr>
        <w:spacing w:after="0"/>
        <w:ind w:left="0"/>
        <w:jc w:val="both"/>
      </w:pPr>
      <w:r>
        <w:rPr>
          <w:rFonts w:ascii="Times New Roman"/>
          <w:b w:val="false"/>
          <w:i w:val="false"/>
          <w:color w:val="000000"/>
          <w:sz w:val="28"/>
        </w:rPr>
        <w:t>
      Сайлау учаскесінің орналасқан жері: Өтеген батыр ауылы, Ю. Гагарин көшесі № 12 А, н.п. 3, "Ару Медициналық орталығы" жауапкершілігі шектеулі серіктестігі.</w:t>
      </w:r>
    </w:p>
    <w:bookmarkEnd w:id="52"/>
    <w:bookmarkStart w:name="z66" w:id="53"/>
    <w:p>
      <w:pPr>
        <w:spacing w:after="0"/>
        <w:ind w:left="0"/>
        <w:jc w:val="both"/>
      </w:pPr>
      <w:r>
        <w:rPr>
          <w:rFonts w:ascii="Times New Roman"/>
          <w:b w:val="false"/>
          <w:i w:val="false"/>
          <w:color w:val="000000"/>
          <w:sz w:val="28"/>
        </w:rPr>
        <w:t>
      Сайлау учаскесінің шекаралары: Өтеген батыр ауылы, көшелер: Ю. Гагарин № 14, 15, 16, 17, 18, 19, 20, 21, 22, 23, 24, 25, 26, 27, 28, 29, 30, 31, 32; Жерұйық, М. Лермонтов, Масанчи, Титов № 88, Н. Некрасов, А. Пушкин, В. Терешкова, бау-бақша серіктестігі тұтыну кооперативтері: Тростинка, Урожай.</w:t>
      </w:r>
    </w:p>
    <w:bookmarkEnd w:id="53"/>
    <w:bookmarkStart w:name="z67" w:id="54"/>
    <w:p>
      <w:pPr>
        <w:spacing w:after="0"/>
        <w:ind w:left="0"/>
        <w:jc w:val="both"/>
      </w:pPr>
      <w:r>
        <w:rPr>
          <w:rFonts w:ascii="Times New Roman"/>
          <w:b w:val="false"/>
          <w:i w:val="false"/>
          <w:color w:val="000000"/>
          <w:sz w:val="28"/>
        </w:rPr>
        <w:t xml:space="preserve">
      № 355 сайлау учаскесі </w:t>
      </w:r>
    </w:p>
    <w:bookmarkEnd w:id="54"/>
    <w:bookmarkStart w:name="z68" w:id="55"/>
    <w:p>
      <w:pPr>
        <w:spacing w:after="0"/>
        <w:ind w:left="0"/>
        <w:jc w:val="both"/>
      </w:pPr>
      <w:r>
        <w:rPr>
          <w:rFonts w:ascii="Times New Roman"/>
          <w:b w:val="false"/>
          <w:i w:val="false"/>
          <w:color w:val="000000"/>
          <w:sz w:val="28"/>
        </w:rPr>
        <w:t>
      Сайлау учаскесінің орналасқан жері: Өтеген батыр ауылы, "Қуат" ықшам ауданы, Сартай батыр көшесі № 23, "Алихан" коммерциялық ғимараты.</w:t>
      </w:r>
    </w:p>
    <w:bookmarkEnd w:id="55"/>
    <w:bookmarkStart w:name="z69" w:id="56"/>
    <w:p>
      <w:pPr>
        <w:spacing w:after="0"/>
        <w:ind w:left="0"/>
        <w:jc w:val="both"/>
      </w:pPr>
      <w:r>
        <w:rPr>
          <w:rFonts w:ascii="Times New Roman"/>
          <w:b w:val="false"/>
          <w:i w:val="false"/>
          <w:color w:val="000000"/>
          <w:sz w:val="28"/>
        </w:rPr>
        <w:t>
      Сайлау учаскесінің шекаралары: Өтеген батыр ауылы, "Қуат" ықшам ауданы, көшелер: Нүсіпбек Исахметов, Сәмен батыр, Жауғаш батыр, І. Жансүгіров, Қайрат Рысқұлбеков, Тәуелсіздіктің 10 жылдығы.</w:t>
      </w:r>
    </w:p>
    <w:bookmarkEnd w:id="56"/>
    <w:bookmarkStart w:name="z70" w:id="57"/>
    <w:p>
      <w:pPr>
        <w:spacing w:after="0"/>
        <w:ind w:left="0"/>
        <w:jc w:val="both"/>
      </w:pPr>
      <w:r>
        <w:rPr>
          <w:rFonts w:ascii="Times New Roman"/>
          <w:b w:val="false"/>
          <w:i w:val="false"/>
          <w:color w:val="000000"/>
          <w:sz w:val="28"/>
        </w:rPr>
        <w:t xml:space="preserve">
      № 356 сайлау учаскесі </w:t>
      </w:r>
    </w:p>
    <w:bookmarkEnd w:id="57"/>
    <w:bookmarkStart w:name="z71" w:id="58"/>
    <w:p>
      <w:pPr>
        <w:spacing w:after="0"/>
        <w:ind w:left="0"/>
        <w:jc w:val="both"/>
      </w:pPr>
      <w:r>
        <w:rPr>
          <w:rFonts w:ascii="Times New Roman"/>
          <w:b w:val="false"/>
          <w:i w:val="false"/>
          <w:color w:val="000000"/>
          <w:sz w:val="28"/>
        </w:rPr>
        <w:t>
      Сайлау учаскесінің орналасқан жері: Покровка ауылы, Егемендік көшесі № 103 А, "Волковгеология" Акционерлік қоғамының филиалы "Өндірістік-техникалық қамсыздандыру және жинақтау басқармасы (ӨТҚЖБ)".</w:t>
      </w:r>
    </w:p>
    <w:bookmarkEnd w:id="58"/>
    <w:bookmarkStart w:name="z72" w:id="59"/>
    <w:p>
      <w:pPr>
        <w:spacing w:after="0"/>
        <w:ind w:left="0"/>
        <w:jc w:val="both"/>
      </w:pPr>
      <w:r>
        <w:rPr>
          <w:rFonts w:ascii="Times New Roman"/>
          <w:b w:val="false"/>
          <w:i w:val="false"/>
          <w:color w:val="000000"/>
          <w:sz w:val="28"/>
        </w:rPr>
        <w:t>
      Сайлау учаскесінің шекаралары: Покровка ауылы, көшелер: Алматы №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Доспамбет жырау, Ақтамберді жырау, Қожаберген жырау, Кенесары хан №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Байқоңыр, Достық, Бейбітшілік, Үмбетей жырау, Егемендік № 61, 96, 97, 98, 99, 100, 101, 102, 103, 104, 105, 106, 107, 108, 109, 110, 111, 112, 113, 114, 115, 116, 117, 118, 119, 120, 121, 122, 123, 124, 125, 126, 127, 128; Біржан сал, Тұрғанбек Қатаев, Шұғыла, бау-бақша серіктестігі тұтыну кооперативі: "РВ-90".</w:t>
      </w:r>
    </w:p>
    <w:bookmarkEnd w:id="59"/>
    <w:bookmarkStart w:name="z73" w:id="60"/>
    <w:p>
      <w:pPr>
        <w:spacing w:after="0"/>
        <w:ind w:left="0"/>
        <w:jc w:val="both"/>
      </w:pPr>
      <w:r>
        <w:rPr>
          <w:rFonts w:ascii="Times New Roman"/>
          <w:b w:val="false"/>
          <w:i w:val="false"/>
          <w:color w:val="000000"/>
          <w:sz w:val="28"/>
        </w:rPr>
        <w:t xml:space="preserve">
      № 357 сайлау учаскесі </w:t>
      </w:r>
    </w:p>
    <w:bookmarkEnd w:id="60"/>
    <w:bookmarkStart w:name="z74" w:id="61"/>
    <w:p>
      <w:pPr>
        <w:spacing w:after="0"/>
        <w:ind w:left="0"/>
        <w:jc w:val="both"/>
      </w:pPr>
      <w:r>
        <w:rPr>
          <w:rFonts w:ascii="Times New Roman"/>
          <w:b w:val="false"/>
          <w:i w:val="false"/>
          <w:color w:val="000000"/>
          <w:sz w:val="28"/>
        </w:rPr>
        <w:t>
      Сайлау учаскесінің орналасқан жері: Покровка ауылы, Мичурин көшесі № 92 В, "Bolashaq kemenger" жауапкершілігі шектеулі серіктестігі, жеке меншік мектебі.</w:t>
      </w:r>
    </w:p>
    <w:bookmarkEnd w:id="61"/>
    <w:bookmarkStart w:name="z75" w:id="62"/>
    <w:p>
      <w:pPr>
        <w:spacing w:after="0"/>
        <w:ind w:left="0"/>
        <w:jc w:val="both"/>
      </w:pPr>
      <w:r>
        <w:rPr>
          <w:rFonts w:ascii="Times New Roman"/>
          <w:b w:val="false"/>
          <w:i w:val="false"/>
          <w:color w:val="000000"/>
          <w:sz w:val="28"/>
        </w:rPr>
        <w:t>
      Сайлау учаскесінің шекаралары: Покровка ауылы, көшелер: Алматы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Кенесары хан № 1, 2, 3, 4, 5, 6, 7, 8, 9, 10, 11, 12, 13, 14, 15, 16, 17, 18, 19, 20, 21, 22, 23, 24, 25, 26, 27, 28, 29, 30, 31, 32, 33, 34, 35, 36, 37, 38, 39, 40, 41, 42, 43, 44, 45, 46, 47, 48, 49, 50, 51, 52, 53, 54, 55, 56, 57, 58, 59, 60, 61, 62, 63, 64, 65, 66, 67, 68, 69, 70, 71, 72, 73, 74, 75, 76, 77, 78, 79, 80, 81, 82, 83, 84, 85, 86, 87, 88, 89, 90, 91, 92, 93, 94, 95; Асанқайғы жырау, Мичурин, Бәйтерек, Егемендік № 1, 2, 3, 4, 5, 6, 7, 8, 9, 10, 11, 12, 13, 14, 15, 16, 17, 18, 19, 20, 21, 22, 23, 24, 25, 26, 27, 28, 29, 30, 31, 32, 33, 34, 35, 36, 37, 38, 39, 40, 41, 42, 43, 44, 45, 46, 47, 48, 49, 50, 51, 52, 53, 54, 55, 56, 57, 58, 59, 60; Сүйінбай жырау, Құрманғазы.</w:t>
      </w:r>
    </w:p>
    <w:bookmarkEnd w:id="62"/>
    <w:bookmarkStart w:name="z76" w:id="63"/>
    <w:p>
      <w:pPr>
        <w:spacing w:after="0"/>
        <w:ind w:left="0"/>
        <w:jc w:val="both"/>
      </w:pPr>
      <w:r>
        <w:rPr>
          <w:rFonts w:ascii="Times New Roman"/>
          <w:b w:val="false"/>
          <w:i w:val="false"/>
          <w:color w:val="000000"/>
          <w:sz w:val="28"/>
        </w:rPr>
        <w:t>
      № 358 сайлау учаскесі</w:t>
      </w:r>
    </w:p>
    <w:bookmarkEnd w:id="63"/>
    <w:bookmarkStart w:name="z77" w:id="64"/>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оң қанат.</w:t>
      </w:r>
    </w:p>
    <w:bookmarkEnd w:id="64"/>
    <w:bookmarkStart w:name="z78" w:id="65"/>
    <w:p>
      <w:pPr>
        <w:spacing w:after="0"/>
        <w:ind w:left="0"/>
        <w:jc w:val="both"/>
      </w:pPr>
      <w:r>
        <w:rPr>
          <w:rFonts w:ascii="Times New Roman"/>
          <w:b w:val="false"/>
          <w:i w:val="false"/>
          <w:color w:val="000000"/>
          <w:sz w:val="28"/>
        </w:rPr>
        <w:t>
      Сайлау учаскесінің шекаралары: Өтеген батыр ауылы, "Қуат" ықшам ауданы, көшелер: Абылай хан, Сағат Әшімбаев, Алибек Нұрқожа, Байболсын Жұматаев, Кеңес Алпысбаев, Ораз Жандосов, Төле би, Бердібек Соқпақбаев, Сартай батыр, Бекболат Әшекеев, Қапал батыр, Райымбек батыр, Т. Әубәкіров, Жастар, Исатай батыр, Ш. Құлымбаев, Конституция, Манас.</w:t>
      </w:r>
    </w:p>
    <w:bookmarkEnd w:id="65"/>
    <w:bookmarkStart w:name="z79" w:id="66"/>
    <w:p>
      <w:pPr>
        <w:spacing w:after="0"/>
        <w:ind w:left="0"/>
        <w:jc w:val="both"/>
      </w:pPr>
      <w:r>
        <w:rPr>
          <w:rFonts w:ascii="Times New Roman"/>
          <w:b w:val="false"/>
          <w:i w:val="false"/>
          <w:color w:val="000000"/>
          <w:sz w:val="28"/>
        </w:rPr>
        <w:t>
      № 359 сайлау учаскесі</w:t>
      </w:r>
    </w:p>
    <w:bookmarkEnd w:id="66"/>
    <w:bookmarkStart w:name="z80" w:id="67"/>
    <w:p>
      <w:pPr>
        <w:spacing w:after="0"/>
        <w:ind w:left="0"/>
        <w:jc w:val="both"/>
      </w:pPr>
      <w:r>
        <w:rPr>
          <w:rFonts w:ascii="Times New Roman"/>
          <w:b w:val="false"/>
          <w:i w:val="false"/>
          <w:color w:val="000000"/>
          <w:sz w:val="28"/>
        </w:rPr>
        <w:t>
      Сайлау учаскесінің орналасқан жері: Байсерке ауылы, Школьная көшесі, № 39, "Алматы облысы білім басқармасының Іле ауданы бойынша білім блімі" мемлекеттік мекемесінің "Ақбота" бөбекжай-балабақшасы мемлекеттік қазыналық кәсіпорны.</w:t>
      </w:r>
    </w:p>
    <w:bookmarkEnd w:id="67"/>
    <w:bookmarkStart w:name="z81" w:id="68"/>
    <w:p>
      <w:pPr>
        <w:spacing w:after="0"/>
        <w:ind w:left="0"/>
        <w:jc w:val="both"/>
      </w:pPr>
      <w:r>
        <w:rPr>
          <w:rFonts w:ascii="Times New Roman"/>
          <w:b w:val="false"/>
          <w:i w:val="false"/>
          <w:color w:val="000000"/>
          <w:sz w:val="28"/>
        </w:rPr>
        <w:t>
      Сайлау учаскесінің шекаралары: Байсерке ауылы, көшелер: "УМР-2", "Нұрай" жауапкершілігі шектеулі серіктестігі, Ұлы дала, Әбілхайыр хан, Астана тұйық көшесі, бау-бақша серіктестігі тұтыну кооперативтері: "Вагонник", "Гудок", "Дружба", "Пчелка", "Радуга", "Нұртерек", "Заря Ветеранов".</w:t>
      </w:r>
    </w:p>
    <w:bookmarkEnd w:id="68"/>
    <w:bookmarkStart w:name="z82" w:id="69"/>
    <w:p>
      <w:pPr>
        <w:spacing w:after="0"/>
        <w:ind w:left="0"/>
        <w:jc w:val="both"/>
      </w:pPr>
      <w:r>
        <w:rPr>
          <w:rFonts w:ascii="Times New Roman"/>
          <w:b w:val="false"/>
          <w:i w:val="false"/>
          <w:color w:val="000000"/>
          <w:sz w:val="28"/>
        </w:rPr>
        <w:t>
      № 360 сайлау учаскесі</w:t>
      </w:r>
    </w:p>
    <w:bookmarkEnd w:id="69"/>
    <w:bookmarkStart w:name="z83" w:id="70"/>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Б, "Алматы облысы білім басқармасының Іле ауданы бойынша білім бөлімі" мемлекеттік мекемесінің "№ 9 орта мектеп" мемлекеттік коммуналдық мекемесі.</w:t>
      </w:r>
    </w:p>
    <w:bookmarkEnd w:id="70"/>
    <w:bookmarkStart w:name="z84" w:id="71"/>
    <w:p>
      <w:pPr>
        <w:spacing w:after="0"/>
        <w:ind w:left="0"/>
        <w:jc w:val="both"/>
      </w:pPr>
      <w:r>
        <w:rPr>
          <w:rFonts w:ascii="Times New Roman"/>
          <w:b w:val="false"/>
          <w:i w:val="false"/>
          <w:color w:val="000000"/>
          <w:sz w:val="28"/>
        </w:rPr>
        <w:t>
      Сайлау учаскесінің шекаралары: Байсерке ауылы, көшелері: Алтынсарин, Бөгенбай батыр, Бөлтірік ақын, Бәйтерек, Қазақстан, Қалдаяқов, М. Мәметова, Дулат Бабатайұлы, Н. Тілендиев, Наурыз, Д. Нұрпеисова, Сырым Датұлы, Тәуке хан, Школьная, бау-бақша серіктестігі тұтыну кооперативтері: "Механизатор", "Геолог", "Энергетик".</w:t>
      </w:r>
    </w:p>
    <w:bookmarkEnd w:id="71"/>
    <w:bookmarkStart w:name="z85" w:id="72"/>
    <w:p>
      <w:pPr>
        <w:spacing w:after="0"/>
        <w:ind w:left="0"/>
        <w:jc w:val="both"/>
      </w:pPr>
      <w:r>
        <w:rPr>
          <w:rFonts w:ascii="Times New Roman"/>
          <w:b w:val="false"/>
          <w:i w:val="false"/>
          <w:color w:val="000000"/>
          <w:sz w:val="28"/>
        </w:rPr>
        <w:t xml:space="preserve">
      № 361 Сайлау учаскесі </w:t>
      </w:r>
    </w:p>
    <w:bookmarkEnd w:id="72"/>
    <w:bookmarkStart w:name="z86" w:id="73"/>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оң қанаты.</w:t>
      </w:r>
    </w:p>
    <w:bookmarkEnd w:id="73"/>
    <w:bookmarkStart w:name="z87" w:id="74"/>
    <w:p>
      <w:pPr>
        <w:spacing w:after="0"/>
        <w:ind w:left="0"/>
        <w:jc w:val="both"/>
      </w:pPr>
      <w:r>
        <w:rPr>
          <w:rFonts w:ascii="Times New Roman"/>
          <w:b w:val="false"/>
          <w:i w:val="false"/>
          <w:color w:val="000000"/>
          <w:sz w:val="28"/>
        </w:rPr>
        <w:t>
      Сайлау учаскесінің шекаралары: Байсерке ауылы, көшелер: Нұрлы жол, Алпамыс батыр, Б. Майлин, Байзақов, Ғ. Жұбанов, Есім хан, Ж. Жабаев, Жетысуйская, А. Иманов, Интернациональная, Қабанбай батыр, Кажымұқан, Қарасай батыр, Қасым хан, Кенесары хан, Ш. Құдайбердіұлы, Күлтегін, Махмұд Қашқари, Махамбет Өтемісұлы, Марғұлан, Бауыржан Момышұлы, Күйші Дәулеткерей № 209, 211, 213, 215, 217, 219, 221, 223, 225, 227, 229, 231, 233, 235, 237, 239, 241, 243, 245, 247, 249, 251, 253, 255, 257, 259, 208, 210, 212, 214, 216, 218, 220, 222, 224, 226, 228, 230, 232, 234, 236, 238, 240, 242, 244, 246, 248, 250, 252, 254, 256, 258, 260; Күйші Дина, Д. Рақышев, С. Мұқанов, Темірбек Жүргенов, Саурық батыр, Северная, Шұғыла, Шырайлы, Майқы би, Ескелді би, Тұрғанбек Қатаев.</w:t>
      </w:r>
    </w:p>
    <w:bookmarkEnd w:id="74"/>
    <w:bookmarkStart w:name="z88" w:id="75"/>
    <w:p>
      <w:pPr>
        <w:spacing w:after="0"/>
        <w:ind w:left="0"/>
        <w:jc w:val="both"/>
      </w:pPr>
      <w:r>
        <w:rPr>
          <w:rFonts w:ascii="Times New Roman"/>
          <w:b w:val="false"/>
          <w:i w:val="false"/>
          <w:color w:val="000000"/>
          <w:sz w:val="28"/>
        </w:rPr>
        <w:t xml:space="preserve">
      № 362 сайлау учаскесі </w:t>
      </w:r>
    </w:p>
    <w:bookmarkEnd w:id="75"/>
    <w:bookmarkStart w:name="z89" w:id="76"/>
    <w:p>
      <w:pPr>
        <w:spacing w:after="0"/>
        <w:ind w:left="0"/>
        <w:jc w:val="both"/>
      </w:pPr>
      <w:r>
        <w:rPr>
          <w:rFonts w:ascii="Times New Roman"/>
          <w:b w:val="false"/>
          <w:i w:val="false"/>
          <w:color w:val="000000"/>
          <w:sz w:val="28"/>
        </w:rPr>
        <w:t>
      Сайлау учаскесінің орналасқан жері: Байсерке ауылы, Д. Қонаев көшесі № 1, "Байсерке-Агро" жауапкершілігі шектеулі серіктестігі.</w:t>
      </w:r>
    </w:p>
    <w:bookmarkEnd w:id="76"/>
    <w:bookmarkStart w:name="z90" w:id="77"/>
    <w:p>
      <w:pPr>
        <w:spacing w:after="0"/>
        <w:ind w:left="0"/>
        <w:jc w:val="both"/>
      </w:pPr>
      <w:r>
        <w:rPr>
          <w:rFonts w:ascii="Times New Roman"/>
          <w:b w:val="false"/>
          <w:i w:val="false"/>
          <w:color w:val="000000"/>
          <w:sz w:val="28"/>
        </w:rPr>
        <w:t>
      Сайлау учаскесінің шекаралары: Байсерке ауылы, көшелер: Д. Қонаев, Заречная, Қадырғали Жалайыри, Ленин, Бейбітшілік, Тәттімбет, Роза Бағланова, Панфилов, Бірлік, Байқоңыр, Жанқожа батыр, Целинная, Центральная, М. Шолохов, Шоссейная.</w:t>
      </w:r>
    </w:p>
    <w:bookmarkEnd w:id="77"/>
    <w:bookmarkStart w:name="z91" w:id="78"/>
    <w:p>
      <w:pPr>
        <w:spacing w:after="0"/>
        <w:ind w:left="0"/>
        <w:jc w:val="both"/>
      </w:pPr>
      <w:r>
        <w:rPr>
          <w:rFonts w:ascii="Times New Roman"/>
          <w:b w:val="false"/>
          <w:i w:val="false"/>
          <w:color w:val="000000"/>
          <w:sz w:val="28"/>
        </w:rPr>
        <w:t>
      № 363 сайлау учаскесі</w:t>
      </w:r>
    </w:p>
    <w:bookmarkEnd w:id="78"/>
    <w:bookmarkStart w:name="z92" w:id="79"/>
    <w:p>
      <w:pPr>
        <w:spacing w:after="0"/>
        <w:ind w:left="0"/>
        <w:jc w:val="both"/>
      </w:pPr>
      <w:r>
        <w:rPr>
          <w:rFonts w:ascii="Times New Roman"/>
          <w:b w:val="false"/>
          <w:i w:val="false"/>
          <w:color w:val="000000"/>
          <w:sz w:val="28"/>
        </w:rPr>
        <w:t>
      Сайлау учаскесінің орналасқан жері: Ынтымақ ауылы, Мәңгілік ел көшесі № 45, "Алматы облысы білім басқармасының Іле ауданы бойынша білім бөлімі" мемлекеттік мекемесінің "№ 30 орта мектеп" мемлекеттік коммуналдық мекемесі.</w:t>
      </w:r>
    </w:p>
    <w:bookmarkEnd w:id="79"/>
    <w:bookmarkStart w:name="z93" w:id="80"/>
    <w:p>
      <w:pPr>
        <w:spacing w:after="0"/>
        <w:ind w:left="0"/>
        <w:jc w:val="both"/>
      </w:pPr>
      <w:r>
        <w:rPr>
          <w:rFonts w:ascii="Times New Roman"/>
          <w:b w:val="false"/>
          <w:i w:val="false"/>
          <w:color w:val="000000"/>
          <w:sz w:val="28"/>
        </w:rPr>
        <w:t>
      Сайлау учаскесінің шекаралары: Ынтымақ ауылы, көшелер: Абай, Исахметов, Жамбыл Жабаев, Төле би, Школьная, Бөлек Батыр.</w:t>
      </w:r>
    </w:p>
    <w:bookmarkEnd w:id="80"/>
    <w:bookmarkStart w:name="z94" w:id="81"/>
    <w:p>
      <w:pPr>
        <w:spacing w:after="0"/>
        <w:ind w:left="0"/>
        <w:jc w:val="both"/>
      </w:pPr>
      <w:r>
        <w:rPr>
          <w:rFonts w:ascii="Times New Roman"/>
          <w:b w:val="false"/>
          <w:i w:val="false"/>
          <w:color w:val="000000"/>
          <w:sz w:val="28"/>
        </w:rPr>
        <w:t>
      № 364 сайлау учаскесі</w:t>
      </w:r>
    </w:p>
    <w:bookmarkEnd w:id="81"/>
    <w:bookmarkStart w:name="z95" w:id="82"/>
    <w:p>
      <w:pPr>
        <w:spacing w:after="0"/>
        <w:ind w:left="0"/>
        <w:jc w:val="both"/>
      </w:pPr>
      <w:r>
        <w:rPr>
          <w:rFonts w:ascii="Times New Roman"/>
          <w:b w:val="false"/>
          <w:i w:val="false"/>
          <w:color w:val="000000"/>
          <w:sz w:val="28"/>
        </w:rPr>
        <w:t>
      Сайлау учаскесінің орналасқан жері: Жаңадәуір ауылы, Мира көшесі № 3, "Алматы облысы білім басқармасының Іле ауданы бойынша білім бөлімі" мемлекеттік мекемесінің "№ 5 орта мектеп" мемлекеттік коммуналдық мекемесі.</w:t>
      </w:r>
    </w:p>
    <w:bookmarkEnd w:id="82"/>
    <w:bookmarkStart w:name="z96" w:id="83"/>
    <w:p>
      <w:pPr>
        <w:spacing w:after="0"/>
        <w:ind w:left="0"/>
        <w:jc w:val="both"/>
      </w:pPr>
      <w:r>
        <w:rPr>
          <w:rFonts w:ascii="Times New Roman"/>
          <w:b w:val="false"/>
          <w:i w:val="false"/>
          <w:color w:val="000000"/>
          <w:sz w:val="28"/>
        </w:rPr>
        <w:t>
      Сайлау учаскесінің шекаралары: Жаңадәуір ауылы, көшелер: Абай, Болысбаев № 1, 2, 3, 4, 5, 6, 7, 8, 9, 10, 11, 12, 13, 14, 15, 16, 17, 18, 19, 20, 21, 22, 23, 24, 25, 26, 27, 28, 29, 30, 31, 32, 33, 34, 35, 36, 37, 38, 39, 40, 41, 42, 43, 44, 45, 46, 47, 48, 49, 50, 51, 52, 53, 54, 55, 56, 57, 58, 59, 60, 61, 62, 63, 64, 65, 66, 67, 68, 69, 70, 71, 72, 73, 74, 75, 76, 77, 78, 79, 80, 81, 82; Ленин, Мира, Молодежная, МТФ-2, Овражная, Учительская, Школьная.</w:t>
      </w:r>
    </w:p>
    <w:bookmarkEnd w:id="83"/>
    <w:bookmarkStart w:name="z97" w:id="84"/>
    <w:p>
      <w:pPr>
        <w:spacing w:after="0"/>
        <w:ind w:left="0"/>
        <w:jc w:val="both"/>
      </w:pPr>
      <w:r>
        <w:rPr>
          <w:rFonts w:ascii="Times New Roman"/>
          <w:b w:val="false"/>
          <w:i w:val="false"/>
          <w:color w:val="000000"/>
          <w:sz w:val="28"/>
        </w:rPr>
        <w:t>
      № 365 сайлау учаскесі</w:t>
      </w:r>
    </w:p>
    <w:bookmarkEnd w:id="84"/>
    <w:bookmarkStart w:name="z98" w:id="85"/>
    <w:p>
      <w:pPr>
        <w:spacing w:after="0"/>
        <w:ind w:left="0"/>
        <w:jc w:val="both"/>
      </w:pPr>
      <w:r>
        <w:rPr>
          <w:rFonts w:ascii="Times New Roman"/>
          <w:b w:val="false"/>
          <w:i w:val="false"/>
          <w:color w:val="000000"/>
          <w:sz w:val="28"/>
        </w:rPr>
        <w:t>
      Сайлау учаскесінің орналасқан жері: Жаңаталап ауылы, Есіл көшесі, № 2, "Алматы облысы білім басқармасының Іле ауданы бойынша білім бөлімі" мемлекеттік мекемесінің "№ 25 орта мектеп" мемлекеттік коммуналдық мекемесі.</w:t>
      </w:r>
    </w:p>
    <w:bookmarkEnd w:id="85"/>
    <w:bookmarkStart w:name="z99" w:id="86"/>
    <w:p>
      <w:pPr>
        <w:spacing w:after="0"/>
        <w:ind w:left="0"/>
        <w:jc w:val="both"/>
      </w:pPr>
      <w:r>
        <w:rPr>
          <w:rFonts w:ascii="Times New Roman"/>
          <w:b w:val="false"/>
          <w:i w:val="false"/>
          <w:color w:val="000000"/>
          <w:sz w:val="28"/>
        </w:rPr>
        <w:t>
      Сайлау учаскесінің шекаралары: Жаңаталап ауылы.</w:t>
      </w:r>
    </w:p>
    <w:bookmarkEnd w:id="86"/>
    <w:bookmarkStart w:name="z100" w:id="87"/>
    <w:p>
      <w:pPr>
        <w:spacing w:after="0"/>
        <w:ind w:left="0"/>
        <w:jc w:val="both"/>
      </w:pPr>
      <w:r>
        <w:rPr>
          <w:rFonts w:ascii="Times New Roman"/>
          <w:b w:val="false"/>
          <w:i w:val="false"/>
          <w:color w:val="000000"/>
          <w:sz w:val="28"/>
        </w:rPr>
        <w:t xml:space="preserve">
      № 366 сайлау учаскесі </w:t>
      </w:r>
    </w:p>
    <w:bookmarkEnd w:id="87"/>
    <w:bookmarkStart w:name="z101" w:id="88"/>
    <w:p>
      <w:pPr>
        <w:spacing w:after="0"/>
        <w:ind w:left="0"/>
        <w:jc w:val="both"/>
      </w:pPr>
      <w:r>
        <w:rPr>
          <w:rFonts w:ascii="Times New Roman"/>
          <w:b w:val="false"/>
          <w:i w:val="false"/>
          <w:color w:val="000000"/>
          <w:sz w:val="28"/>
        </w:rPr>
        <w:t>
      Сайлау учаскесінің орналасқан жері: Әли ауылы, Школьная көшесі № 2, "Алматы облысы білім басқармасының Іле ауданы бойынша білім бөлімі" мемлекеттік мекемесінің "Тұрғанбек Қатаев атындағы № 22 орта мектеп" мемлекеттік коммуналдық мекемесі.</w:t>
      </w:r>
    </w:p>
    <w:bookmarkEnd w:id="88"/>
    <w:bookmarkStart w:name="z102" w:id="89"/>
    <w:p>
      <w:pPr>
        <w:spacing w:after="0"/>
        <w:ind w:left="0"/>
        <w:jc w:val="both"/>
      </w:pPr>
      <w:r>
        <w:rPr>
          <w:rFonts w:ascii="Times New Roman"/>
          <w:b w:val="false"/>
          <w:i w:val="false"/>
          <w:color w:val="000000"/>
          <w:sz w:val="28"/>
        </w:rPr>
        <w:t>
      Сайлау учаскесінің шекаралары: Әли ауылы, көшелер: Есқара Беделбаев, Медиум, Бұхар Жырау, Ш. Бөкеев, Школьная, Есенберлина, бау-бақша серіктестігі тұтыну кооперативі: "Қарағай".</w:t>
      </w:r>
    </w:p>
    <w:bookmarkEnd w:id="89"/>
    <w:bookmarkStart w:name="z103" w:id="90"/>
    <w:p>
      <w:pPr>
        <w:spacing w:after="0"/>
        <w:ind w:left="0"/>
        <w:jc w:val="both"/>
      </w:pPr>
      <w:r>
        <w:rPr>
          <w:rFonts w:ascii="Times New Roman"/>
          <w:b w:val="false"/>
          <w:i w:val="false"/>
          <w:color w:val="000000"/>
          <w:sz w:val="28"/>
        </w:rPr>
        <w:t>
      № 367 сайлау учаскесі</w:t>
      </w:r>
    </w:p>
    <w:bookmarkEnd w:id="90"/>
    <w:bookmarkStart w:name="z104" w:id="91"/>
    <w:p>
      <w:pPr>
        <w:spacing w:after="0"/>
        <w:ind w:left="0"/>
        <w:jc w:val="both"/>
      </w:pPr>
      <w:r>
        <w:rPr>
          <w:rFonts w:ascii="Times New Roman"/>
          <w:b w:val="false"/>
          <w:i w:val="false"/>
          <w:color w:val="000000"/>
          <w:sz w:val="28"/>
        </w:rPr>
        <w:t>
      Сайлау учаскесінің орналасқан жері: Көктерек ауылы, Шалкиіз Жырау № 11 А, "Алматы облысы білім басқармасының Іле ауданы бойынша білім бөлімі" мемлекеттік мекемесінің "№ 21 орта мектеп" мемлекеттік коммуналдық мекемесі.</w:t>
      </w:r>
    </w:p>
    <w:bookmarkEnd w:id="91"/>
    <w:bookmarkStart w:name="z105" w:id="92"/>
    <w:p>
      <w:pPr>
        <w:spacing w:after="0"/>
        <w:ind w:left="0"/>
        <w:jc w:val="both"/>
      </w:pPr>
      <w:r>
        <w:rPr>
          <w:rFonts w:ascii="Times New Roman"/>
          <w:b w:val="false"/>
          <w:i w:val="false"/>
          <w:color w:val="000000"/>
          <w:sz w:val="28"/>
        </w:rPr>
        <w:t>
      Сайлау учаскесінің шекаралары: Көктерек ауылы, көшелер: Шалкиіз жырау, Бекен Римова, Әміре Қашаубаев, Т. Тоқтаров, Умбетей жырау, Квартал, бау-бақша серіктестігі тұтыну кооперативтері: "Рассвет-2", "Надежда", "Дачник", "Проектировщик".</w:t>
      </w:r>
    </w:p>
    <w:bookmarkEnd w:id="92"/>
    <w:bookmarkStart w:name="z106" w:id="93"/>
    <w:p>
      <w:pPr>
        <w:spacing w:after="0"/>
        <w:ind w:left="0"/>
        <w:jc w:val="both"/>
      </w:pPr>
      <w:r>
        <w:rPr>
          <w:rFonts w:ascii="Times New Roman"/>
          <w:b w:val="false"/>
          <w:i w:val="false"/>
          <w:color w:val="000000"/>
          <w:sz w:val="28"/>
        </w:rPr>
        <w:t xml:space="preserve">
      № 368 сайлау учаскесі </w:t>
      </w:r>
    </w:p>
    <w:bookmarkEnd w:id="93"/>
    <w:bookmarkStart w:name="z107" w:id="94"/>
    <w:p>
      <w:pPr>
        <w:spacing w:after="0"/>
        <w:ind w:left="0"/>
        <w:jc w:val="both"/>
      </w:pPr>
      <w:r>
        <w:rPr>
          <w:rFonts w:ascii="Times New Roman"/>
          <w:b w:val="false"/>
          <w:i w:val="false"/>
          <w:color w:val="000000"/>
          <w:sz w:val="28"/>
        </w:rPr>
        <w:t xml:space="preserve">
      Сайлау учаскесінің орналасқан жері: Қоянқұс ауылы, Шиелі көшесі № 61, "Алматы облысы білім басқармасының Іле ауданы бойынша білім бөлімі" мемлекеттік мекемесінің "№ 1 орта мектеп" мемлекеттік коммуналдық мекемесі. </w:t>
      </w:r>
    </w:p>
    <w:bookmarkEnd w:id="94"/>
    <w:bookmarkStart w:name="z108" w:id="95"/>
    <w:p>
      <w:pPr>
        <w:spacing w:after="0"/>
        <w:ind w:left="0"/>
        <w:jc w:val="both"/>
      </w:pPr>
      <w:r>
        <w:rPr>
          <w:rFonts w:ascii="Times New Roman"/>
          <w:b w:val="false"/>
          <w:i w:val="false"/>
          <w:color w:val="000000"/>
          <w:sz w:val="28"/>
        </w:rPr>
        <w:t>
      Сайлау учаскесінің шекаралары: Коянқұс ауылы, көшелер: А. Иманов, Нүркен Әбдіров, Ануарбек Абимолдаев, Квартал Д, Абай №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Алатау, Алтай, Астана, Бейбітшілік, Береговая, Бірлік, Данаш Жарқынбеков, Жерұйық, Жұлдыз, Рақымжан Қошқарбаев, Наурыз, Новая, Шиелі № 1, 2, 3, 4, 5, 6, 7, 8, 9, 10, 11, 12, 13, 14, 15, 16, 17, 18, 19, 20, 21, 22, 23, 24, 25, 26, 27, 28, 29, 30, 31, 32, 33, 34, 35, 36, 37, 38, 39, 40, 41, 42, 43, 44, 45, 46, 47, 48, 49, 50, 51, 52, 53, 54, 55, 56, 57, 58, 59, 60, 61, 62, 63, 64, 65, 66, 67, 68, 69, 70, 71, 72, 73, 74, 75, 76, 77, 78, 79, 80, 81, 82.</w:t>
      </w:r>
    </w:p>
    <w:bookmarkEnd w:id="95"/>
    <w:bookmarkStart w:name="z109" w:id="96"/>
    <w:p>
      <w:pPr>
        <w:spacing w:after="0"/>
        <w:ind w:left="0"/>
        <w:jc w:val="both"/>
      </w:pPr>
      <w:r>
        <w:rPr>
          <w:rFonts w:ascii="Times New Roman"/>
          <w:b w:val="false"/>
          <w:i w:val="false"/>
          <w:color w:val="000000"/>
          <w:sz w:val="28"/>
        </w:rPr>
        <w:t>
      № 369 сайлау учаскесі</w:t>
      </w:r>
    </w:p>
    <w:bookmarkEnd w:id="96"/>
    <w:bookmarkStart w:name="z110" w:id="97"/>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мектеп" мемлекеттік коммуналдық мекемесі, сол қанаты.</w:t>
      </w:r>
    </w:p>
    <w:bookmarkEnd w:id="97"/>
    <w:bookmarkStart w:name="z111" w:id="98"/>
    <w:p>
      <w:pPr>
        <w:spacing w:after="0"/>
        <w:ind w:left="0"/>
        <w:jc w:val="both"/>
      </w:pPr>
      <w:r>
        <w:rPr>
          <w:rFonts w:ascii="Times New Roman"/>
          <w:b w:val="false"/>
          <w:i w:val="false"/>
          <w:color w:val="000000"/>
          <w:sz w:val="28"/>
        </w:rPr>
        <w:t>
      Сайлау учаскесінің шекаралары: Байсерке ауылы, көшелер: Аптечная, Ғ. Мүсірепов, Тоныкөк, Карасуйская, Кенжеқұлов, Медицинская, Аманат, Халифа Алтай, Райымбек, Жерұйық, Учительская.</w:t>
      </w:r>
    </w:p>
    <w:bookmarkEnd w:id="98"/>
    <w:bookmarkStart w:name="z112" w:id="99"/>
    <w:p>
      <w:pPr>
        <w:spacing w:after="0"/>
        <w:ind w:left="0"/>
        <w:jc w:val="both"/>
      </w:pPr>
      <w:r>
        <w:rPr>
          <w:rFonts w:ascii="Times New Roman"/>
          <w:b w:val="false"/>
          <w:i w:val="false"/>
          <w:color w:val="000000"/>
          <w:sz w:val="28"/>
        </w:rPr>
        <w:t>
      № 370 сайлау учаскесі</w:t>
      </w:r>
    </w:p>
    <w:bookmarkEnd w:id="99"/>
    <w:bookmarkStart w:name="z113" w:id="100"/>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оң қанат.</w:t>
      </w:r>
    </w:p>
    <w:bookmarkEnd w:id="100"/>
    <w:bookmarkStart w:name="z114" w:id="101"/>
    <w:p>
      <w:pPr>
        <w:spacing w:after="0"/>
        <w:ind w:left="0"/>
        <w:jc w:val="both"/>
      </w:pPr>
      <w:r>
        <w:rPr>
          <w:rFonts w:ascii="Times New Roman"/>
          <w:b w:val="false"/>
          <w:i w:val="false"/>
          <w:color w:val="000000"/>
          <w:sz w:val="28"/>
        </w:rPr>
        <w:t>
      Сайлау учаскесінің шекаралары: Байсерке ауылы, көшелер: Әл-Фараби, Абай, Ш. Айманов, С. Аронұлы, Ә. Бейсеуов, Хан жолы, Керей хан, Комаров, Құрманғазы, Ұлытау, Ануар Молдабеков, Ермек Серкебаев, Қ. Сәтпаев, Сиреневая, Кейкі батыр, Ш. Уәлиханов, бау-бақша серіктестігі тұтыну кооперативтері: "Железнодорожник", "Шығыс".</w:t>
      </w:r>
    </w:p>
    <w:bookmarkEnd w:id="101"/>
    <w:bookmarkStart w:name="z115" w:id="102"/>
    <w:p>
      <w:pPr>
        <w:spacing w:after="0"/>
        <w:ind w:left="0"/>
        <w:jc w:val="both"/>
      </w:pPr>
      <w:r>
        <w:rPr>
          <w:rFonts w:ascii="Times New Roman"/>
          <w:b w:val="false"/>
          <w:i w:val="false"/>
          <w:color w:val="000000"/>
          <w:sz w:val="28"/>
        </w:rPr>
        <w:t>
      № 371 сайлау учаскесі</w:t>
      </w:r>
    </w:p>
    <w:bookmarkEnd w:id="102"/>
    <w:bookmarkStart w:name="z116" w:id="103"/>
    <w:p>
      <w:pPr>
        <w:spacing w:after="0"/>
        <w:ind w:left="0"/>
        <w:jc w:val="both"/>
      </w:pPr>
      <w:r>
        <w:rPr>
          <w:rFonts w:ascii="Times New Roman"/>
          <w:b w:val="false"/>
          <w:i w:val="false"/>
          <w:color w:val="000000"/>
          <w:sz w:val="28"/>
        </w:rPr>
        <w:t>
      Сайлау учаскесінің орналасқан жері: Ынтымақ ауылы, Әл-Фараби көшесі № 2 А, "Алматы облысы білім басқармасының Іле ауданы бойынша білім бөлімі" мемлекеттік мекемесінің "№ 46 орта мектеп" мемлекеттік коммуналдық мекемесі.</w:t>
      </w:r>
    </w:p>
    <w:bookmarkEnd w:id="103"/>
    <w:bookmarkStart w:name="z117" w:id="104"/>
    <w:p>
      <w:pPr>
        <w:spacing w:after="0"/>
        <w:ind w:left="0"/>
        <w:jc w:val="both"/>
      </w:pPr>
      <w:r>
        <w:rPr>
          <w:rFonts w:ascii="Times New Roman"/>
          <w:b w:val="false"/>
          <w:i w:val="false"/>
          <w:color w:val="000000"/>
          <w:sz w:val="28"/>
        </w:rPr>
        <w:t>
      Сайлау учаскесінің шекаралары: Ынтымақ ауылы, көшелер: Алматинская, Жиембет жырау, Молодежная, Мұсаев, Әлмерек.</w:t>
      </w:r>
    </w:p>
    <w:bookmarkEnd w:id="104"/>
    <w:bookmarkStart w:name="z118" w:id="105"/>
    <w:p>
      <w:pPr>
        <w:spacing w:after="0"/>
        <w:ind w:left="0"/>
        <w:jc w:val="both"/>
      </w:pPr>
      <w:r>
        <w:rPr>
          <w:rFonts w:ascii="Times New Roman"/>
          <w:b w:val="false"/>
          <w:i w:val="false"/>
          <w:color w:val="000000"/>
          <w:sz w:val="28"/>
        </w:rPr>
        <w:t>
      № 372 сайлау учаскесі</w:t>
      </w:r>
    </w:p>
    <w:bookmarkEnd w:id="105"/>
    <w:bookmarkStart w:name="z119" w:id="106"/>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 мемлекеттік коммуналдық мекемесі, сол қанаты.</w:t>
      </w:r>
    </w:p>
    <w:bookmarkEnd w:id="106"/>
    <w:bookmarkStart w:name="z120" w:id="107"/>
    <w:p>
      <w:pPr>
        <w:spacing w:after="0"/>
        <w:ind w:left="0"/>
        <w:jc w:val="both"/>
      </w:pPr>
      <w:r>
        <w:rPr>
          <w:rFonts w:ascii="Times New Roman"/>
          <w:b w:val="false"/>
          <w:i w:val="false"/>
          <w:color w:val="000000"/>
          <w:sz w:val="28"/>
        </w:rPr>
        <w:t>
      Сайлау учаскесінің шекаралары: Байсерке ауылы, көшелер: К. Байсеитова, І. Жансүгіров, И. Тайманов, Ә. Молдағұлова, С. Сейфуллин, Юбилейная, МТФ-1, Салқам Жәңгір, Абылай хан, Арқабай, Күйші Дәулеткерей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w:t>
      </w:r>
    </w:p>
    <w:bookmarkEnd w:id="107"/>
    <w:bookmarkStart w:name="z121" w:id="108"/>
    <w:p>
      <w:pPr>
        <w:spacing w:after="0"/>
        <w:ind w:left="0"/>
        <w:jc w:val="both"/>
      </w:pPr>
      <w:r>
        <w:rPr>
          <w:rFonts w:ascii="Times New Roman"/>
          <w:b w:val="false"/>
          <w:i w:val="false"/>
          <w:color w:val="000000"/>
          <w:sz w:val="28"/>
        </w:rPr>
        <w:t>
      № 373 сайлау учаскесі:</w:t>
      </w:r>
    </w:p>
    <w:bookmarkEnd w:id="108"/>
    <w:bookmarkStart w:name="z122" w:id="109"/>
    <w:p>
      <w:pPr>
        <w:spacing w:after="0"/>
        <w:ind w:left="0"/>
        <w:jc w:val="both"/>
      </w:pPr>
      <w:r>
        <w:rPr>
          <w:rFonts w:ascii="Times New Roman"/>
          <w:b w:val="false"/>
          <w:i w:val="false"/>
          <w:color w:val="000000"/>
          <w:sz w:val="28"/>
        </w:rPr>
        <w:t>
      Сайлау учаскесінің орналасқан жері: Жаңадәуір ауылы, Мира көшесі № 3, "Алматы облысы білім басқармасының Іле ауданы бойынша білім бөлімі" мемлекеттік мекемесінің "№ 5 орта мектеп" мемлекеттік коммуналдық мекемесі, сол қанаты.</w:t>
      </w:r>
    </w:p>
    <w:bookmarkEnd w:id="109"/>
    <w:bookmarkStart w:name="z123" w:id="110"/>
    <w:p>
      <w:pPr>
        <w:spacing w:after="0"/>
        <w:ind w:left="0"/>
        <w:jc w:val="both"/>
      </w:pPr>
      <w:r>
        <w:rPr>
          <w:rFonts w:ascii="Times New Roman"/>
          <w:b w:val="false"/>
          <w:i w:val="false"/>
          <w:color w:val="000000"/>
          <w:sz w:val="28"/>
        </w:rPr>
        <w:t>
      Сайлау учаскесінің шекаралары: Жаңадәуір ауылы, көшелер: Әлімжан, Болысбаев № 83, 85 А, 87 Б, 89, 91, 93, 95, 97, 99, 101, 103, 105, 107, 109, 201, 203, 205, 207, 209, 211, 213 А, 215, 217 А, 219, 221, 223, 225, 227 Б, 229, 231, 233, 235, 237 А, 239, 241, 243, 235, 247 А, 249, 251, 253 А, 255, 257 А, 259, 260, 262 А, 264 В, 266 Д, 268 Е, 270, 272, 274, 276 А, 278 Б, 280; Дәулеткерей, Жароков, Қазанғап, Қорқыт-ата, Жандосов, Саттархан, Тәттімбет, Ш. Уәлиханов, Ықылас, Сүгір, Мұратбаев, Қошқарбаев, Новостройка.</w:t>
      </w:r>
    </w:p>
    <w:bookmarkEnd w:id="110"/>
    <w:bookmarkStart w:name="z124" w:id="111"/>
    <w:p>
      <w:pPr>
        <w:spacing w:after="0"/>
        <w:ind w:left="0"/>
        <w:jc w:val="both"/>
      </w:pPr>
      <w:r>
        <w:rPr>
          <w:rFonts w:ascii="Times New Roman"/>
          <w:b w:val="false"/>
          <w:i w:val="false"/>
          <w:color w:val="000000"/>
          <w:sz w:val="28"/>
        </w:rPr>
        <w:t>
      № 374 сайлау учаскесі</w:t>
      </w:r>
    </w:p>
    <w:bookmarkEnd w:id="111"/>
    <w:bookmarkStart w:name="z125" w:id="112"/>
    <w:p>
      <w:pPr>
        <w:spacing w:after="0"/>
        <w:ind w:left="0"/>
        <w:jc w:val="both"/>
      </w:pPr>
      <w:r>
        <w:rPr>
          <w:rFonts w:ascii="Times New Roman"/>
          <w:b w:val="false"/>
          <w:i w:val="false"/>
          <w:color w:val="000000"/>
          <w:sz w:val="28"/>
        </w:rPr>
        <w:t>
      Сайлау учаскесінің орналасқан жері: Қоянқұс ауылы, Абай көшесі № 2 Е, "Алматы облысы білім басқармасының Іле ауданы бойынша білім бөлімі" мемлекеттік мекемесінің "№ 47 орта мектеп" мемлекеттік коммуналдық мекемесі.</w:t>
      </w:r>
    </w:p>
    <w:bookmarkEnd w:id="112"/>
    <w:bookmarkStart w:name="z126" w:id="113"/>
    <w:p>
      <w:pPr>
        <w:spacing w:after="0"/>
        <w:ind w:left="0"/>
        <w:jc w:val="both"/>
      </w:pPr>
      <w:r>
        <w:rPr>
          <w:rFonts w:ascii="Times New Roman"/>
          <w:b w:val="false"/>
          <w:i w:val="false"/>
          <w:color w:val="000000"/>
          <w:sz w:val="28"/>
        </w:rPr>
        <w:t>
      Сайлау учаскесінің шекаралары: Қоянқұс ауылы көшелер: Абай № 1, 2, 3, 4, 5, 6, 7, 8, 9, 10, 11, 12, 13, 14, 15, 16, 17, 18, 19, 20, 21, 22, 23, 24, 25, 26, 27, 28, 29, 30, 31, 32, 33, 34, 35, 36, 37, 38, 39, 40, 41; Береговая, Ш. Айманов, Брусиловский, Гүлдер, Достық, Жамбыл, Жастар, Иманов, Көктем, Б. Момышұлы, Мұратбаев, Тәуелсіздік, Ш. Уәлиханов, Шиелі №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Энергетиков.</w:t>
      </w:r>
    </w:p>
    <w:bookmarkEnd w:id="113"/>
    <w:bookmarkStart w:name="z127" w:id="114"/>
    <w:p>
      <w:pPr>
        <w:spacing w:after="0"/>
        <w:ind w:left="0"/>
        <w:jc w:val="both"/>
      </w:pPr>
      <w:r>
        <w:rPr>
          <w:rFonts w:ascii="Times New Roman"/>
          <w:b w:val="false"/>
          <w:i w:val="false"/>
          <w:color w:val="000000"/>
          <w:sz w:val="28"/>
        </w:rPr>
        <w:t>
      № 375 сайлау учаскесі</w:t>
      </w:r>
    </w:p>
    <w:bookmarkEnd w:id="114"/>
    <w:bookmarkStart w:name="z128" w:id="115"/>
    <w:p>
      <w:pPr>
        <w:spacing w:after="0"/>
        <w:ind w:left="0"/>
        <w:jc w:val="both"/>
      </w:pPr>
      <w:r>
        <w:rPr>
          <w:rFonts w:ascii="Times New Roman"/>
          <w:b w:val="false"/>
          <w:i w:val="false"/>
          <w:color w:val="000000"/>
          <w:sz w:val="28"/>
        </w:rPr>
        <w:t>
      Сайлау учаскесінің орналасқан жері: Жетіген ауылы, Қ. Қалибеков көшесі, № 5, "Алматы облысы білім басқармасының Іле ауданы бойынша білім бөлімі" мемлекеттік мекемесінің "№ 3 орта мектеп" мемлекеттік коммуналдық мекемесі, оң қанат.</w:t>
      </w:r>
    </w:p>
    <w:bookmarkEnd w:id="115"/>
    <w:bookmarkStart w:name="z129" w:id="116"/>
    <w:p>
      <w:pPr>
        <w:spacing w:after="0"/>
        <w:ind w:left="0"/>
        <w:jc w:val="both"/>
      </w:pPr>
      <w:r>
        <w:rPr>
          <w:rFonts w:ascii="Times New Roman"/>
          <w:b w:val="false"/>
          <w:i w:val="false"/>
          <w:color w:val="000000"/>
          <w:sz w:val="28"/>
        </w:rPr>
        <w:t>
      Сайлау учаскесінің шекаралары: Жетіген ауылы, көшелер: Б. Момышұлы, Жампеисов Оразбай, Ш. Уәлиханов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239,241, 243; Қ. Қалибеков № 1, 2, 3; Мерей, Тәуелсіздік, Сырдария, Жұлдыз, Каспий, Бірлік, Ақжайық, Шалқар, Ертіс, Жаңаталап, Орда; тұйық көшелер: Гоголь, Горький, Жаңа ғасыр.</w:t>
      </w:r>
    </w:p>
    <w:bookmarkEnd w:id="116"/>
    <w:bookmarkStart w:name="z130" w:id="117"/>
    <w:p>
      <w:pPr>
        <w:spacing w:after="0"/>
        <w:ind w:left="0"/>
        <w:jc w:val="both"/>
      </w:pPr>
      <w:r>
        <w:rPr>
          <w:rFonts w:ascii="Times New Roman"/>
          <w:b w:val="false"/>
          <w:i w:val="false"/>
          <w:color w:val="000000"/>
          <w:sz w:val="28"/>
        </w:rPr>
        <w:t xml:space="preserve">
      № 376 сайлау учаскесі </w:t>
      </w:r>
    </w:p>
    <w:bookmarkEnd w:id="117"/>
    <w:bookmarkStart w:name="z131" w:id="118"/>
    <w:p>
      <w:pPr>
        <w:spacing w:after="0"/>
        <w:ind w:left="0"/>
        <w:jc w:val="both"/>
      </w:pPr>
      <w:r>
        <w:rPr>
          <w:rFonts w:ascii="Times New Roman"/>
          <w:b w:val="false"/>
          <w:i w:val="false"/>
          <w:color w:val="000000"/>
          <w:sz w:val="28"/>
        </w:rPr>
        <w:t>
      Сайлау учаскесінің орналасқан жері: Жетіген ауылы, Қ. Қалибеков көшесі, № 5, "Алматы облысы білім басқармасының Іле ауданы бойынша білім бөлімі" мемлекеттік мекемесінің "№ 3 орта мектеп" мемлекеттік коммуналдық мекемесі, сол қанат.</w:t>
      </w:r>
    </w:p>
    <w:bookmarkEnd w:id="118"/>
    <w:bookmarkStart w:name="z132" w:id="119"/>
    <w:p>
      <w:pPr>
        <w:spacing w:after="0"/>
        <w:ind w:left="0"/>
        <w:jc w:val="both"/>
      </w:pPr>
      <w:r>
        <w:rPr>
          <w:rFonts w:ascii="Times New Roman"/>
          <w:b w:val="false"/>
          <w:i w:val="false"/>
          <w:color w:val="000000"/>
          <w:sz w:val="28"/>
        </w:rPr>
        <w:t>
      Сайлау учаскесінің шекаралары: Жетіген ауылы, көшелер: М. Мақатаев, Наурызбай батыр, Жібек жолы, Қабанбай батыр, Некрасов, Желтоқсан, Ақсай, Шыңғыстау, Есіл, Тарбағатай, тұйық көше: Гагарин.</w:t>
      </w:r>
    </w:p>
    <w:bookmarkEnd w:id="119"/>
    <w:bookmarkStart w:name="z133" w:id="120"/>
    <w:p>
      <w:pPr>
        <w:spacing w:after="0"/>
        <w:ind w:left="0"/>
        <w:jc w:val="both"/>
      </w:pPr>
      <w:r>
        <w:rPr>
          <w:rFonts w:ascii="Times New Roman"/>
          <w:b w:val="false"/>
          <w:i w:val="false"/>
          <w:color w:val="000000"/>
          <w:sz w:val="28"/>
        </w:rPr>
        <w:t xml:space="preserve">
      № 377 сайлау учаскесі </w:t>
      </w:r>
    </w:p>
    <w:bookmarkEnd w:id="120"/>
    <w:bookmarkStart w:name="z134" w:id="121"/>
    <w:p>
      <w:pPr>
        <w:spacing w:after="0"/>
        <w:ind w:left="0"/>
        <w:jc w:val="both"/>
      </w:pPr>
      <w:r>
        <w:rPr>
          <w:rFonts w:ascii="Times New Roman"/>
          <w:b w:val="false"/>
          <w:i w:val="false"/>
          <w:color w:val="000000"/>
          <w:sz w:val="28"/>
        </w:rPr>
        <w:t>
      Сайлау учаскесінің орналасқан жері: Жетіген ауылы, "Дорожник" ықшам ауданы, № 18 А, "Ремонтно-строительное управление - 1" жауапкершілігі шектеулі серіктестігі.</w:t>
      </w:r>
    </w:p>
    <w:bookmarkEnd w:id="121"/>
    <w:bookmarkStart w:name="z135" w:id="122"/>
    <w:p>
      <w:pPr>
        <w:spacing w:after="0"/>
        <w:ind w:left="0"/>
        <w:jc w:val="both"/>
      </w:pPr>
      <w:r>
        <w:rPr>
          <w:rFonts w:ascii="Times New Roman"/>
          <w:b w:val="false"/>
          <w:i w:val="false"/>
          <w:color w:val="000000"/>
          <w:sz w:val="28"/>
        </w:rPr>
        <w:t>
      Сайлау учаскесінің шекаралары: Жетіген ауылы, көшелер: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"Дорожник" ықшам ауданы, тұйық көше: Ақмешіт.</w:t>
      </w:r>
    </w:p>
    <w:bookmarkEnd w:id="122"/>
    <w:bookmarkStart w:name="z136" w:id="123"/>
    <w:p>
      <w:pPr>
        <w:spacing w:after="0"/>
        <w:ind w:left="0"/>
        <w:jc w:val="both"/>
      </w:pPr>
      <w:r>
        <w:rPr>
          <w:rFonts w:ascii="Times New Roman"/>
          <w:b w:val="false"/>
          <w:i w:val="false"/>
          <w:color w:val="000000"/>
          <w:sz w:val="28"/>
        </w:rPr>
        <w:t xml:space="preserve">
      № 378 сайлау учаскесі </w:t>
      </w:r>
    </w:p>
    <w:bookmarkEnd w:id="123"/>
    <w:bookmarkStart w:name="z137" w:id="124"/>
    <w:p>
      <w:pPr>
        <w:spacing w:after="0"/>
        <w:ind w:left="0"/>
        <w:jc w:val="both"/>
      </w:pPr>
      <w:r>
        <w:rPr>
          <w:rFonts w:ascii="Times New Roman"/>
          <w:b w:val="false"/>
          <w:i w:val="false"/>
          <w:color w:val="000000"/>
          <w:sz w:val="28"/>
        </w:rPr>
        <w:t>
      Сайлау учаскесінің орналасқан жері: Жетіген ауылы, Ыбырай Алтынсарин көшесі, № 7, "Алматы облысы білім басқармасының Іле ауданы бойынша білім бөлімі" мемлекеттік мекемесінің "Балдырған" бөбекжай балабақшасы мемлекеттік коммуналдық қазыналық кәсіпорны.</w:t>
      </w:r>
    </w:p>
    <w:bookmarkEnd w:id="124"/>
    <w:bookmarkStart w:name="z138" w:id="125"/>
    <w:p>
      <w:pPr>
        <w:spacing w:after="0"/>
        <w:ind w:left="0"/>
        <w:jc w:val="both"/>
      </w:pPr>
      <w:r>
        <w:rPr>
          <w:rFonts w:ascii="Times New Roman"/>
          <w:b w:val="false"/>
          <w:i w:val="false"/>
          <w:color w:val="000000"/>
          <w:sz w:val="28"/>
        </w:rPr>
        <w:t>
      Сайлау учаскесінің шекаралары: Жетіген ауылы, көшелер: Айтеке Би № 6, 7, 8, 9, 10, 11, 12, 13, 14, 15, 16, 17, 18, 19, 20, 21, 22, 23, 24, 25, 26, 27, 28, 29, 30, 31, 32, 33, 34, 35, 36, 37, 38, 39, 40, 41, 42, 43, 44, 45, 46, 47, 48, 49, 50, 51, 52; Абай, Ыбырай Алтынсарин, Шәмші Қалдаяқов, Нұрғиса Тілендиев, Қ. Сәтпаев, Қырмызы, В. Панфилов № 80, 81, 82, 83, 84, 85, 86, 87, 88, 89, 90, 91, 92, 93, 94, 95, 96, 97, 98, 99, 100, 101, 102, 103, 104, 105, 106, 107, 108, 109, 110, 111, 112, 113, 114, 115, 116; "ДОС" тұрғын үй қалашығы, тұйық көшелер: Пушкин, Жамбыл, бау-бақша серіктестігінің тұтыну кооперативтері: "Спорт 89", "Шугыла", "Мрия", "Оазис", "Ветеран Заречное", "Аманат-1", "Эстрагон", "Автомобилист", "Алма-Атахлеб", "Арман", "Арман-1", "Наурыз-Март", "Меруерт", "Наурыз+", "Геолог", "Строитель", "Джетысу", "Снабженец", "Бархан- Или", № 5574 әскери бөлімшесінің аумағы.</w:t>
      </w:r>
    </w:p>
    <w:bookmarkEnd w:id="125"/>
    <w:bookmarkStart w:name="z139" w:id="126"/>
    <w:p>
      <w:pPr>
        <w:spacing w:after="0"/>
        <w:ind w:left="0"/>
        <w:jc w:val="both"/>
      </w:pPr>
      <w:r>
        <w:rPr>
          <w:rFonts w:ascii="Times New Roman"/>
          <w:b w:val="false"/>
          <w:i w:val="false"/>
          <w:color w:val="000000"/>
          <w:sz w:val="28"/>
        </w:rPr>
        <w:t xml:space="preserve">
      № 379 сайлау учаскесі </w:t>
      </w:r>
    </w:p>
    <w:bookmarkEnd w:id="126"/>
    <w:bookmarkStart w:name="z140" w:id="127"/>
    <w:p>
      <w:pPr>
        <w:spacing w:after="0"/>
        <w:ind w:left="0"/>
        <w:jc w:val="both"/>
      </w:pPr>
      <w:r>
        <w:rPr>
          <w:rFonts w:ascii="Times New Roman"/>
          <w:b w:val="false"/>
          <w:i w:val="false"/>
          <w:color w:val="000000"/>
          <w:sz w:val="28"/>
        </w:rPr>
        <w:t>
      Сайлау учаскесінің орналасқан жері: Жетіген ауылы, Абылай хан көшесі, № 4, "Алматы облысы білім басқармасының Іле ауданы бойынша білім бөлімі" мемлекеттік мекемесінің, "№ 11 орта мектеп" мемлекеттік коммуналдық мекемесі.</w:t>
      </w:r>
    </w:p>
    <w:bookmarkEnd w:id="127"/>
    <w:bookmarkStart w:name="z141" w:id="128"/>
    <w:p>
      <w:pPr>
        <w:spacing w:after="0"/>
        <w:ind w:left="0"/>
        <w:jc w:val="both"/>
      </w:pPr>
      <w:r>
        <w:rPr>
          <w:rFonts w:ascii="Times New Roman"/>
          <w:b w:val="false"/>
          <w:i w:val="false"/>
          <w:color w:val="000000"/>
          <w:sz w:val="28"/>
        </w:rPr>
        <w:t>
      Сайлау учаскесінің шекаралары: Жетіген ауылы, көшелер: Ж. Құдайбергенов, Айтеке Би № 1, 2, 3, 4, 5, 7, 9, 11, 13; Жетіген, Сейфуллин, Шұғылы, Қарасай батыр, Қазақстан, Маметова,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Бәйтерек, Қ. Түгелбаев, Жәнібек батыр.</w:t>
      </w:r>
    </w:p>
    <w:bookmarkEnd w:id="128"/>
    <w:bookmarkStart w:name="z142" w:id="129"/>
    <w:p>
      <w:pPr>
        <w:spacing w:after="0"/>
        <w:ind w:left="0"/>
        <w:jc w:val="both"/>
      </w:pPr>
      <w:r>
        <w:rPr>
          <w:rFonts w:ascii="Times New Roman"/>
          <w:b w:val="false"/>
          <w:i w:val="false"/>
          <w:color w:val="000000"/>
          <w:sz w:val="28"/>
        </w:rPr>
        <w:t xml:space="preserve">
      № 380 сайлау учаскесі </w:t>
      </w:r>
    </w:p>
    <w:bookmarkEnd w:id="129"/>
    <w:bookmarkStart w:name="z143" w:id="130"/>
    <w:p>
      <w:pPr>
        <w:spacing w:after="0"/>
        <w:ind w:left="0"/>
        <w:jc w:val="both"/>
      </w:pPr>
      <w:r>
        <w:rPr>
          <w:rFonts w:ascii="Times New Roman"/>
          <w:b w:val="false"/>
          <w:i w:val="false"/>
          <w:color w:val="000000"/>
          <w:sz w:val="28"/>
        </w:rPr>
        <w:t>
      Сайлау учаскесінің орналасқан жері: Жетіген ауылы, Жігер көшесі, № 86, "Алматы облысы білім басқармасының Іле ауданы бойынша білім бөлімі" мемлекеттік мекемесінің, "№ 34 орта мектеп" мемлекеттік коммуналдық мекемесі, сол қанаты.</w:t>
      </w:r>
    </w:p>
    <w:bookmarkEnd w:id="130"/>
    <w:bookmarkStart w:name="z144" w:id="131"/>
    <w:p>
      <w:pPr>
        <w:spacing w:after="0"/>
        <w:ind w:left="0"/>
        <w:jc w:val="both"/>
      </w:pPr>
      <w:r>
        <w:rPr>
          <w:rFonts w:ascii="Times New Roman"/>
          <w:b w:val="false"/>
          <w:i w:val="false"/>
          <w:color w:val="000000"/>
          <w:sz w:val="28"/>
        </w:rPr>
        <w:t>
      Сайлау учаскесінің шекаралары: Жетіген ауылы, көшелер: Ворошилов, Нұрлы жол, Төле би, Целинная, Қожа Ахмет Йассауи, Алтай, Айнабұлақ, Жігер, Бастау, Алакөл, Ұлытау, Арал, Ақбұлақ, Шу, Талас, Қызылсу, Марқакөл, Жерұйық.</w:t>
      </w:r>
    </w:p>
    <w:bookmarkEnd w:id="131"/>
    <w:bookmarkStart w:name="z145" w:id="132"/>
    <w:p>
      <w:pPr>
        <w:spacing w:after="0"/>
        <w:ind w:left="0"/>
        <w:jc w:val="both"/>
      </w:pPr>
      <w:r>
        <w:rPr>
          <w:rFonts w:ascii="Times New Roman"/>
          <w:b w:val="false"/>
          <w:i w:val="false"/>
          <w:color w:val="000000"/>
          <w:sz w:val="28"/>
        </w:rPr>
        <w:t xml:space="preserve">
      № 381 сайлау учаскесі </w:t>
      </w:r>
    </w:p>
    <w:bookmarkEnd w:id="132"/>
    <w:bookmarkStart w:name="z146" w:id="133"/>
    <w:p>
      <w:pPr>
        <w:spacing w:after="0"/>
        <w:ind w:left="0"/>
        <w:jc w:val="both"/>
      </w:pPr>
      <w:r>
        <w:rPr>
          <w:rFonts w:ascii="Times New Roman"/>
          <w:b w:val="false"/>
          <w:i w:val="false"/>
          <w:color w:val="000000"/>
          <w:sz w:val="28"/>
        </w:rPr>
        <w:t>
      Сайлау учаскесінің орналасқан жері: Жетіген ауылы, Жігер көшесі, № 86, "Алматы облысы білім басқармасының Іле ауданы бойынша білім бөлімі" мемлекеттік мекемесінің, "№ 34 орта мектеп" мемлекеттік коммуналдық мекемесі, оң қанаты.</w:t>
      </w:r>
    </w:p>
    <w:bookmarkEnd w:id="133"/>
    <w:bookmarkStart w:name="z147" w:id="134"/>
    <w:p>
      <w:pPr>
        <w:spacing w:after="0"/>
        <w:ind w:left="0"/>
        <w:jc w:val="both"/>
      </w:pPr>
      <w:r>
        <w:rPr>
          <w:rFonts w:ascii="Times New Roman"/>
          <w:b w:val="false"/>
          <w:i w:val="false"/>
          <w:color w:val="000000"/>
          <w:sz w:val="28"/>
        </w:rPr>
        <w:t>
      Сайлау учаскесінің шекаралары: Жетіген ауылы, көшелер: М. Әуезов, Жетісу, Іле, Шевченко, Титов, Құрманғазы, Заңғар, Дзержинский, Астана, Ұлы дала, Шымырбек, Наурызым, тұйық көше: Достық.</w:t>
      </w:r>
    </w:p>
    <w:bookmarkEnd w:id="134"/>
    <w:bookmarkStart w:name="z148" w:id="135"/>
    <w:p>
      <w:pPr>
        <w:spacing w:after="0"/>
        <w:ind w:left="0"/>
        <w:jc w:val="both"/>
      </w:pPr>
      <w:r>
        <w:rPr>
          <w:rFonts w:ascii="Times New Roman"/>
          <w:b w:val="false"/>
          <w:i w:val="false"/>
          <w:color w:val="000000"/>
          <w:sz w:val="28"/>
        </w:rPr>
        <w:t xml:space="preserve">
      № 382 сайлау учаскесі </w:t>
      </w:r>
    </w:p>
    <w:bookmarkEnd w:id="135"/>
    <w:bookmarkStart w:name="z149" w:id="136"/>
    <w:p>
      <w:pPr>
        <w:spacing w:after="0"/>
        <w:ind w:left="0"/>
        <w:jc w:val="both"/>
      </w:pPr>
      <w:r>
        <w:rPr>
          <w:rFonts w:ascii="Times New Roman"/>
          <w:b w:val="false"/>
          <w:i w:val="false"/>
          <w:color w:val="000000"/>
          <w:sz w:val="28"/>
        </w:rPr>
        <w:t>
      Сайлау учаскесінің орналасқан жері: Құйған ауылы, Мәңгілік ел көшесі, № 1 А, "Алматы облысы білім басқармасының Іле ауданы бойынша білім бөлімі" мемлекеттік мекемесінің, "№ 32 орта мектеп" мемлекеттік коммуналдық мекемесі.</w:t>
      </w:r>
    </w:p>
    <w:bookmarkEnd w:id="136"/>
    <w:bookmarkStart w:name="z150" w:id="137"/>
    <w:p>
      <w:pPr>
        <w:spacing w:after="0"/>
        <w:ind w:left="0"/>
        <w:jc w:val="both"/>
      </w:pPr>
      <w:r>
        <w:rPr>
          <w:rFonts w:ascii="Times New Roman"/>
          <w:b w:val="false"/>
          <w:i w:val="false"/>
          <w:color w:val="000000"/>
          <w:sz w:val="28"/>
        </w:rPr>
        <w:t>
      Сайлау учаскесінің шекаралары: Құйған, Жаңаарна, Еңбек ауылдарының аумағы, сүт-тауар фермасы.</w:t>
      </w:r>
    </w:p>
    <w:bookmarkEnd w:id="137"/>
    <w:bookmarkStart w:name="z151" w:id="138"/>
    <w:p>
      <w:pPr>
        <w:spacing w:after="0"/>
        <w:ind w:left="0"/>
        <w:jc w:val="both"/>
      </w:pPr>
      <w:r>
        <w:rPr>
          <w:rFonts w:ascii="Times New Roman"/>
          <w:b w:val="false"/>
          <w:i w:val="false"/>
          <w:color w:val="000000"/>
          <w:sz w:val="28"/>
        </w:rPr>
        <w:t>
      № 383 сайлау учаскесі</w:t>
      </w:r>
    </w:p>
    <w:bookmarkEnd w:id="138"/>
    <w:bookmarkStart w:name="z152" w:id="139"/>
    <w:p>
      <w:pPr>
        <w:spacing w:after="0"/>
        <w:ind w:left="0"/>
        <w:jc w:val="both"/>
      </w:pPr>
      <w:r>
        <w:rPr>
          <w:rFonts w:ascii="Times New Roman"/>
          <w:b w:val="false"/>
          <w:i w:val="false"/>
          <w:color w:val="000000"/>
          <w:sz w:val="28"/>
        </w:rPr>
        <w:t>
      Сайлау учаскесінің орналасқан жері: Жетіген ауылы, № 65229 әскери бөлімшесі, клуб.</w:t>
      </w:r>
    </w:p>
    <w:bookmarkEnd w:id="139"/>
    <w:bookmarkStart w:name="z153" w:id="140"/>
    <w:p>
      <w:pPr>
        <w:spacing w:after="0"/>
        <w:ind w:left="0"/>
        <w:jc w:val="both"/>
      </w:pPr>
      <w:r>
        <w:rPr>
          <w:rFonts w:ascii="Times New Roman"/>
          <w:b w:val="false"/>
          <w:i w:val="false"/>
          <w:color w:val="000000"/>
          <w:sz w:val="28"/>
        </w:rPr>
        <w:t>
      Сайлау учаскесінің шекаралары: Жетіген ауылы, № 65229, № 20709 әскери бөлімшелер аумағы.</w:t>
      </w:r>
    </w:p>
    <w:bookmarkEnd w:id="140"/>
    <w:bookmarkStart w:name="z154" w:id="141"/>
    <w:p>
      <w:pPr>
        <w:spacing w:after="0"/>
        <w:ind w:left="0"/>
        <w:jc w:val="both"/>
      </w:pPr>
      <w:r>
        <w:rPr>
          <w:rFonts w:ascii="Times New Roman"/>
          <w:b w:val="false"/>
          <w:i w:val="false"/>
          <w:color w:val="000000"/>
          <w:sz w:val="28"/>
        </w:rPr>
        <w:t>
      № 384 сайлау учаскесі</w:t>
      </w:r>
    </w:p>
    <w:bookmarkEnd w:id="141"/>
    <w:bookmarkStart w:name="z155" w:id="142"/>
    <w:p>
      <w:pPr>
        <w:spacing w:after="0"/>
        <w:ind w:left="0"/>
        <w:jc w:val="both"/>
      </w:pPr>
      <w:r>
        <w:rPr>
          <w:rFonts w:ascii="Times New Roman"/>
          <w:b w:val="false"/>
          <w:i w:val="false"/>
          <w:color w:val="000000"/>
          <w:sz w:val="28"/>
        </w:rPr>
        <w:t>
      Сайлау учаскесінің орналасқан жері: Қосөзен ауылы, Абай көшесі № 1, "Алматы облысы білім басқармасының Іле ауданы бойынша білім бөлімі" мемлекеттік мекемесінің "№ 14 орта мектеп" мемлекеттік коммуналдық мекемесі.</w:t>
      </w:r>
    </w:p>
    <w:bookmarkEnd w:id="142"/>
    <w:bookmarkStart w:name="z156" w:id="143"/>
    <w:p>
      <w:pPr>
        <w:spacing w:after="0"/>
        <w:ind w:left="0"/>
        <w:jc w:val="both"/>
      </w:pPr>
      <w:r>
        <w:rPr>
          <w:rFonts w:ascii="Times New Roman"/>
          <w:b w:val="false"/>
          <w:i w:val="false"/>
          <w:color w:val="000000"/>
          <w:sz w:val="28"/>
        </w:rPr>
        <w:t>
      Сайлау учаскесінің шекаралары: Қосөзен ауылы, көшелер: Байқоңыр, Ғ. Мұратбаев, Әйгерім, Т. Рысқұлов, Таугүл, Абай, Жамбыл, Жильников, Жас Ұлан, Кіші Қараой, Ә. Молдағұлова, С. Сейфуллин, М. Мәметова, Ы. Алтынсарин, Б. Майлин, І. Жансүгіров, Д. Қонаев, Әл-Фараби, Төле би.</w:t>
      </w:r>
    </w:p>
    <w:bookmarkEnd w:id="143"/>
    <w:bookmarkStart w:name="z157" w:id="144"/>
    <w:p>
      <w:pPr>
        <w:spacing w:after="0"/>
        <w:ind w:left="0"/>
        <w:jc w:val="both"/>
      </w:pPr>
      <w:r>
        <w:rPr>
          <w:rFonts w:ascii="Times New Roman"/>
          <w:b w:val="false"/>
          <w:i w:val="false"/>
          <w:color w:val="000000"/>
          <w:sz w:val="28"/>
        </w:rPr>
        <w:t>
      № 385 сайлау учаскесі</w:t>
      </w:r>
    </w:p>
    <w:bookmarkEnd w:id="144"/>
    <w:bookmarkStart w:name="z158" w:id="145"/>
    <w:p>
      <w:pPr>
        <w:spacing w:after="0"/>
        <w:ind w:left="0"/>
        <w:jc w:val="both"/>
      </w:pPr>
      <w:r>
        <w:rPr>
          <w:rFonts w:ascii="Times New Roman"/>
          <w:b w:val="false"/>
          <w:i w:val="false"/>
          <w:color w:val="000000"/>
          <w:sz w:val="28"/>
        </w:rPr>
        <w:t>
      Сайлау учаскесінің орналасқан жері: Н. Тілендиев ауылы, Алматы көшесі № 32, "Алматы облысы білім басқармасының Іле ауданы бойынша білім бөлімі" мемлекеттік мекемесінің "№ 26 орта мектеп" мемлекеттік коммуналдық мекемесі.</w:t>
      </w:r>
    </w:p>
    <w:bookmarkEnd w:id="145"/>
    <w:bookmarkStart w:name="z159" w:id="146"/>
    <w:p>
      <w:pPr>
        <w:spacing w:after="0"/>
        <w:ind w:left="0"/>
        <w:jc w:val="both"/>
      </w:pPr>
      <w:r>
        <w:rPr>
          <w:rFonts w:ascii="Times New Roman"/>
          <w:b w:val="false"/>
          <w:i w:val="false"/>
          <w:color w:val="000000"/>
          <w:sz w:val="28"/>
        </w:rPr>
        <w:t>
      Сайлау учаскесінің шекаралары: Н. Тілендиев ауылы, көшелер: А. Иманов, Ә. Исаев, Алматы, Жетысу, Қапшағай, С. Сандықбаев, Ш. Уалиханов, Арман, СТФ-2, Желтоқсан, Тәуелсіздік, Саяжай, Арна, Бірлік, Достық, бау-бақша серіктестігі тұтыну кооперативтері: Алма, Финансист, Простор, Рассвет, Союз, Арман, Победа.</w:t>
      </w:r>
    </w:p>
    <w:bookmarkEnd w:id="146"/>
    <w:bookmarkStart w:name="z160" w:id="147"/>
    <w:p>
      <w:pPr>
        <w:spacing w:after="0"/>
        <w:ind w:left="0"/>
        <w:jc w:val="both"/>
      </w:pPr>
      <w:r>
        <w:rPr>
          <w:rFonts w:ascii="Times New Roman"/>
          <w:b w:val="false"/>
          <w:i w:val="false"/>
          <w:color w:val="000000"/>
          <w:sz w:val="28"/>
        </w:rPr>
        <w:t>
      № 386 сайлау учаскесі</w:t>
      </w:r>
    </w:p>
    <w:bookmarkEnd w:id="147"/>
    <w:bookmarkStart w:name="z161" w:id="148"/>
    <w:p>
      <w:pPr>
        <w:spacing w:after="0"/>
        <w:ind w:left="0"/>
        <w:jc w:val="both"/>
      </w:pPr>
      <w:r>
        <w:rPr>
          <w:rFonts w:ascii="Times New Roman"/>
          <w:b w:val="false"/>
          <w:i w:val="false"/>
          <w:color w:val="000000"/>
          <w:sz w:val="28"/>
        </w:rPr>
        <w:t>
      Сайлау учаскесінің орналасқан жері: Қараой ауылы, Қ. Дауылбаев көшесі № 1, "Алматы облысы білім басқармасының Іле ауданы бойынша білім бөлімі" мемлекеттік мекемесінің "Ы. Ноғайбаев атындағы № 18 орта мектеп" мемлекеттік коммуналдық мекемесі.</w:t>
      </w:r>
    </w:p>
    <w:bookmarkEnd w:id="148"/>
    <w:bookmarkStart w:name="z162" w:id="149"/>
    <w:p>
      <w:pPr>
        <w:spacing w:after="0"/>
        <w:ind w:left="0"/>
        <w:jc w:val="both"/>
      </w:pPr>
      <w:r>
        <w:rPr>
          <w:rFonts w:ascii="Times New Roman"/>
          <w:b w:val="false"/>
          <w:i w:val="false"/>
          <w:color w:val="000000"/>
          <w:sz w:val="28"/>
        </w:rPr>
        <w:t>
      Сайлау учаскесінің шекаралары: Қараой ауылы, көшелер: Әбікен Отарбаев, Н. Пашкин, Абай, Алатау, подстанция, Р. Зорге, Қазақстан, Тамаша, М. Әбишев, Ы. Алтынсарин, М. Әуезов, Қ. Дауылбаев, "Монтажник" қосалқы шаруашылығы, Түркістан, Сайран, Алтын дала, Бастау, Береке, Арай, Кең дала, Саяхат, Алматы, Сарыарқа, Астана, Достық, Азаматтық, Орталық, Қайнар, Ақжазық, Шалқар, Ұмтыл, Еңбек, Ақжар, Жерұйық, Қапал, Қаратал, Қаскелен, Нұр Отан, Өркен, Игілік.</w:t>
      </w:r>
    </w:p>
    <w:bookmarkEnd w:id="149"/>
    <w:bookmarkStart w:name="z163" w:id="150"/>
    <w:p>
      <w:pPr>
        <w:spacing w:after="0"/>
        <w:ind w:left="0"/>
        <w:jc w:val="both"/>
      </w:pPr>
      <w:r>
        <w:rPr>
          <w:rFonts w:ascii="Times New Roman"/>
          <w:b w:val="false"/>
          <w:i w:val="false"/>
          <w:color w:val="000000"/>
          <w:sz w:val="28"/>
        </w:rPr>
        <w:t>
      № 387 сайлау учаскесі</w:t>
      </w:r>
    </w:p>
    <w:bookmarkEnd w:id="150"/>
    <w:bookmarkStart w:name="z164" w:id="151"/>
    <w:p>
      <w:pPr>
        <w:spacing w:after="0"/>
        <w:ind w:left="0"/>
        <w:jc w:val="both"/>
      </w:pPr>
      <w:r>
        <w:rPr>
          <w:rFonts w:ascii="Times New Roman"/>
          <w:b w:val="false"/>
          <w:i w:val="false"/>
          <w:color w:val="000000"/>
          <w:sz w:val="28"/>
        </w:rPr>
        <w:t>
      Сайлау учаскесінің орналасқан жері: Қараой ауылы, Бейбітшілік көшесі № 10, "Қараой ауылдық Мәдениет үйі" "Іле аудандық әкімінің аудандық мәдениет үйі" мемлекеттік коммуналдық қазыналық кәсіпорнының филиалы.</w:t>
      </w:r>
    </w:p>
    <w:bookmarkEnd w:id="151"/>
    <w:bookmarkStart w:name="z165" w:id="152"/>
    <w:p>
      <w:pPr>
        <w:spacing w:after="0"/>
        <w:ind w:left="0"/>
        <w:jc w:val="both"/>
      </w:pPr>
      <w:r>
        <w:rPr>
          <w:rFonts w:ascii="Times New Roman"/>
          <w:b w:val="false"/>
          <w:i w:val="false"/>
          <w:color w:val="000000"/>
          <w:sz w:val="28"/>
        </w:rPr>
        <w:t>
      Сайлау учаскесінің шекаралары: Қараой ауылы, көшелер: Теректі, Нұрлы таң, Ынтымақ, Мереке, Бейбітшілік, Алмалы, Жеңіс, Тың дала, Алғабас, Балауса, Шұғыла, Дарын, Рахат, Ж. Уалиев, Балдырған, Жаңалық, Үлгілі, Іле таңы, Гүлдер, Мамыр, Наурыз, Болашақ, Жігер, Сұлу сай, Ардагер, Жұлдыз, Қамыскөл.</w:t>
      </w:r>
    </w:p>
    <w:bookmarkEnd w:id="152"/>
    <w:bookmarkStart w:name="z166" w:id="153"/>
    <w:p>
      <w:pPr>
        <w:spacing w:after="0"/>
        <w:ind w:left="0"/>
        <w:jc w:val="both"/>
      </w:pPr>
      <w:r>
        <w:rPr>
          <w:rFonts w:ascii="Times New Roman"/>
          <w:b w:val="false"/>
          <w:i w:val="false"/>
          <w:color w:val="000000"/>
          <w:sz w:val="28"/>
        </w:rPr>
        <w:t>
      № 388 сайлау учаскесі</w:t>
      </w:r>
    </w:p>
    <w:bookmarkEnd w:id="153"/>
    <w:bookmarkStart w:name="z167" w:id="154"/>
    <w:p>
      <w:pPr>
        <w:spacing w:after="0"/>
        <w:ind w:left="0"/>
        <w:jc w:val="both"/>
      </w:pPr>
      <w:r>
        <w:rPr>
          <w:rFonts w:ascii="Times New Roman"/>
          <w:b w:val="false"/>
          <w:i w:val="false"/>
          <w:color w:val="000000"/>
          <w:sz w:val="28"/>
        </w:rPr>
        <w:t>
      Сайлау учаскесінің орналасқан жері: Қараой ауылы, № 2125 әскери бөлімі, акт залы.</w:t>
      </w:r>
    </w:p>
    <w:bookmarkEnd w:id="154"/>
    <w:bookmarkStart w:name="z168" w:id="155"/>
    <w:p>
      <w:pPr>
        <w:spacing w:after="0"/>
        <w:ind w:left="0"/>
        <w:jc w:val="both"/>
      </w:pPr>
      <w:r>
        <w:rPr>
          <w:rFonts w:ascii="Times New Roman"/>
          <w:b w:val="false"/>
          <w:i w:val="false"/>
          <w:color w:val="000000"/>
          <w:sz w:val="28"/>
        </w:rPr>
        <w:t>
      Сайлау учаскесінің шекаралары: Қараой ауылы, № 2125 әскери бөлімінің аумағы.</w:t>
      </w:r>
    </w:p>
    <w:bookmarkEnd w:id="155"/>
    <w:bookmarkStart w:name="z169" w:id="156"/>
    <w:p>
      <w:pPr>
        <w:spacing w:after="0"/>
        <w:ind w:left="0"/>
        <w:jc w:val="both"/>
      </w:pPr>
      <w:r>
        <w:rPr>
          <w:rFonts w:ascii="Times New Roman"/>
          <w:b w:val="false"/>
          <w:i w:val="false"/>
          <w:color w:val="000000"/>
          <w:sz w:val="28"/>
        </w:rPr>
        <w:t>
      № 389 сайлау учаскесі</w:t>
      </w:r>
    </w:p>
    <w:bookmarkEnd w:id="156"/>
    <w:bookmarkStart w:name="z170" w:id="157"/>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12, "Алматы облысы білім басқармасының Іле ауданы бойынша білім бөлімі" мемлекеттік мекемесінің "Ю.А. Гагарин атындағы № 16 орта мектеп" мемлекеттік коммуналдық мекемесі, дене шынықтыру залы.</w:t>
      </w:r>
    </w:p>
    <w:bookmarkEnd w:id="157"/>
    <w:bookmarkStart w:name="z171" w:id="158"/>
    <w:p>
      <w:pPr>
        <w:spacing w:after="0"/>
        <w:ind w:left="0"/>
        <w:jc w:val="both"/>
      </w:pPr>
      <w:r>
        <w:rPr>
          <w:rFonts w:ascii="Times New Roman"/>
          <w:b w:val="false"/>
          <w:i w:val="false"/>
          <w:color w:val="000000"/>
          <w:sz w:val="28"/>
        </w:rPr>
        <w:t>
      Сайлау учаскесінің шекаралары: Междуреченск ауылы, көшелер: Абай, Әлихан Бөкейхан, Бауыржан Момышұлы, Мағжан Жұмабаев, М. Горький, Мәңгілік Ел, Ұлы дала, Целинная, Ыбырай Алтынсарин.</w:t>
      </w:r>
    </w:p>
    <w:bookmarkEnd w:id="158"/>
    <w:bookmarkStart w:name="z172" w:id="159"/>
    <w:p>
      <w:pPr>
        <w:spacing w:after="0"/>
        <w:ind w:left="0"/>
        <w:jc w:val="both"/>
      </w:pPr>
      <w:r>
        <w:rPr>
          <w:rFonts w:ascii="Times New Roman"/>
          <w:b w:val="false"/>
          <w:i w:val="false"/>
          <w:color w:val="000000"/>
          <w:sz w:val="28"/>
        </w:rPr>
        <w:t>
      № 390 сайлау учаскесі</w:t>
      </w:r>
    </w:p>
    <w:bookmarkEnd w:id="159"/>
    <w:bookmarkStart w:name="z173" w:id="160"/>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10, "Междуреченск ауылдық Мәдениет үйі- "Іле ауданы Әкімінің аудандық Мәдениет үйі" мемлекеттік коммуналдық қазыналық кәсіпорнының филиалы, фойе.</w:t>
      </w:r>
    </w:p>
    <w:bookmarkEnd w:id="160"/>
    <w:bookmarkStart w:name="z174" w:id="161"/>
    <w:p>
      <w:pPr>
        <w:spacing w:after="0"/>
        <w:ind w:left="0"/>
        <w:jc w:val="both"/>
      </w:pPr>
      <w:r>
        <w:rPr>
          <w:rFonts w:ascii="Times New Roman"/>
          <w:b w:val="false"/>
          <w:i w:val="false"/>
          <w:color w:val="000000"/>
          <w:sz w:val="28"/>
        </w:rPr>
        <w:t>
      Сайлау учаскесінің шекаралары: Междуреченск ауылы, көшелер: Ақан сері, Атамұра, Байбосын Тамабаев, Достық, Западная, МТФ-1, Тәуелсіздік, Шоқан Уәлиханов, "Шабыт", ықшам ауданы, бау-бақша серіктестігінің тұтыну кооперативі: "Междуречье", "Демеу" шаруа қожалығы.</w:t>
      </w:r>
    </w:p>
    <w:bookmarkEnd w:id="161"/>
    <w:bookmarkStart w:name="z175" w:id="162"/>
    <w:p>
      <w:pPr>
        <w:spacing w:after="0"/>
        <w:ind w:left="0"/>
        <w:jc w:val="both"/>
      </w:pPr>
      <w:r>
        <w:rPr>
          <w:rFonts w:ascii="Times New Roman"/>
          <w:b w:val="false"/>
          <w:i w:val="false"/>
          <w:color w:val="000000"/>
          <w:sz w:val="28"/>
        </w:rPr>
        <w:t>
       № 391 сайлау учаскесі</w:t>
      </w:r>
    </w:p>
    <w:bookmarkEnd w:id="162"/>
    <w:bookmarkStart w:name="z176" w:id="163"/>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12, "Алматы облысы білім басқармасының Іле ауданы бойынша білім бөлімі" мемлекеттік мекемесінің "Ю.А. Гагарин атындағы № 16 орта мектеп" мемлекеттік коммуналдық мекемесі, бастауыш мектептің мәжіліс залы.</w:t>
      </w:r>
    </w:p>
    <w:bookmarkEnd w:id="163"/>
    <w:bookmarkStart w:name="z177" w:id="164"/>
    <w:p>
      <w:pPr>
        <w:spacing w:after="0"/>
        <w:ind w:left="0"/>
        <w:jc w:val="both"/>
      </w:pPr>
      <w:r>
        <w:rPr>
          <w:rFonts w:ascii="Times New Roman"/>
          <w:b w:val="false"/>
          <w:i w:val="false"/>
          <w:color w:val="000000"/>
          <w:sz w:val="28"/>
        </w:rPr>
        <w:t>
      Сайлау учаскесінің шекаралары: Междуреченск ауылы, көшелер: Алатау, Алпамыс батыр, Астана, Атырау, Алматы, Абылай хан, Мұхтар Әуезов, Ахмет Байтұрсынұлы, Байқоңыр, Жібек жолы, Кошельный, Құрманғазы, Дінмұхамед Қонаев, Мұқағали Мақатаев, Молодежная, Новая, Бейбарыс Сұлтан, Нұрғиса Тлендиев.</w:t>
      </w:r>
    </w:p>
    <w:bookmarkEnd w:id="164"/>
    <w:bookmarkStart w:name="z178" w:id="165"/>
    <w:p>
      <w:pPr>
        <w:spacing w:after="0"/>
        <w:ind w:left="0"/>
        <w:jc w:val="both"/>
      </w:pPr>
      <w:r>
        <w:rPr>
          <w:rFonts w:ascii="Times New Roman"/>
          <w:b w:val="false"/>
          <w:i w:val="false"/>
          <w:color w:val="000000"/>
          <w:sz w:val="28"/>
        </w:rPr>
        <w:t>
      № 392 сайлау учаскесі</w:t>
      </w:r>
    </w:p>
    <w:bookmarkEnd w:id="165"/>
    <w:bookmarkStart w:name="z179" w:id="166"/>
    <w:p>
      <w:pPr>
        <w:spacing w:after="0"/>
        <w:ind w:left="0"/>
        <w:jc w:val="both"/>
      </w:pPr>
      <w:r>
        <w:rPr>
          <w:rFonts w:ascii="Times New Roman"/>
          <w:b w:val="false"/>
          <w:i w:val="false"/>
          <w:color w:val="000000"/>
          <w:sz w:val="28"/>
        </w:rPr>
        <w:t>
      Сайлау учаскесінің орналасқан жері: Екпінді ауылы, Шевченко көшесі № 3, "Алматы облысы білім басқармасының Іле ауданы бойынша білім бөлімі" мемлекеттік мекемесінің "№ 2 орта мектеп" мемлекеттік коммуналдық мекемесі, мәжіліс залы.</w:t>
      </w:r>
    </w:p>
    <w:bookmarkEnd w:id="166"/>
    <w:bookmarkStart w:name="z180" w:id="167"/>
    <w:p>
      <w:pPr>
        <w:spacing w:after="0"/>
        <w:ind w:left="0"/>
        <w:jc w:val="both"/>
      </w:pPr>
      <w:r>
        <w:rPr>
          <w:rFonts w:ascii="Times New Roman"/>
          <w:b w:val="false"/>
          <w:i w:val="false"/>
          <w:color w:val="000000"/>
          <w:sz w:val="28"/>
        </w:rPr>
        <w:t>
      Сайлау учаскесінің шекаралары: Екпінді ауылы, көшелер: Абай, Ақбұлақ, Майкот Алгазиев, Гоголь, Горький, Жаяу Мұса, Жәнібек хан, Калинин, Комсомольская, Ленин, Лермонтов, Пушкин, Шевченко, бау-бақша серіктестіктерінің тұтыну кооперативтері: "Ақсай", "Балтакөл", "Белес", "Вишня", "Көк-Жиек", "Кок-Жиек", "Мерей", "Мечта ветерана", "Сокол", "Содружество" "Самал", "Энтузиаст".</w:t>
      </w:r>
    </w:p>
    <w:bookmarkEnd w:id="167"/>
    <w:bookmarkStart w:name="z181" w:id="168"/>
    <w:p>
      <w:pPr>
        <w:spacing w:after="0"/>
        <w:ind w:left="0"/>
        <w:jc w:val="both"/>
      </w:pPr>
      <w:r>
        <w:rPr>
          <w:rFonts w:ascii="Times New Roman"/>
          <w:b w:val="false"/>
          <w:i w:val="false"/>
          <w:color w:val="000000"/>
          <w:sz w:val="28"/>
        </w:rPr>
        <w:t xml:space="preserve">
      № 393 сайлау учаскесі </w:t>
      </w:r>
    </w:p>
    <w:bookmarkEnd w:id="168"/>
    <w:bookmarkStart w:name="z182" w:id="169"/>
    <w:p>
      <w:pPr>
        <w:spacing w:after="0"/>
        <w:ind w:left="0"/>
        <w:jc w:val="both"/>
      </w:pPr>
      <w:r>
        <w:rPr>
          <w:rFonts w:ascii="Times New Roman"/>
          <w:b w:val="false"/>
          <w:i w:val="false"/>
          <w:color w:val="000000"/>
          <w:sz w:val="28"/>
        </w:rPr>
        <w:t>
      Сайлау учаскесінің орналасқан жері: Екпінді ауылы, Қобланды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мектебі" мемлекеттік коммуналдық мекемесі, фойе.</w:t>
      </w:r>
    </w:p>
    <w:bookmarkEnd w:id="169"/>
    <w:bookmarkStart w:name="z183" w:id="170"/>
    <w:p>
      <w:pPr>
        <w:spacing w:after="0"/>
        <w:ind w:left="0"/>
        <w:jc w:val="both"/>
      </w:pPr>
      <w:r>
        <w:rPr>
          <w:rFonts w:ascii="Times New Roman"/>
          <w:b w:val="false"/>
          <w:i w:val="false"/>
          <w:color w:val="000000"/>
          <w:sz w:val="28"/>
        </w:rPr>
        <w:t>
      Сайлау учаскесінің шекаралары: Екпінді ауылы, көшелер: Мұхтар Әуезов, Бөлек батыр, Бұқар жырау, Ескелді би, Қобланды батыр, Мәншүк Маметова, Наурызбай батыр, Новая, Райымбек батыр, Бикен Римова, Шоқан Уәлиханов.</w:t>
      </w:r>
    </w:p>
    <w:bookmarkEnd w:id="170"/>
    <w:bookmarkStart w:name="z184" w:id="171"/>
    <w:p>
      <w:pPr>
        <w:spacing w:after="0"/>
        <w:ind w:left="0"/>
        <w:jc w:val="both"/>
      </w:pPr>
      <w:r>
        <w:rPr>
          <w:rFonts w:ascii="Times New Roman"/>
          <w:b w:val="false"/>
          <w:i w:val="false"/>
          <w:color w:val="000000"/>
          <w:sz w:val="28"/>
        </w:rPr>
        <w:t>
      № 394 сайлау учаскесі</w:t>
      </w:r>
    </w:p>
    <w:bookmarkEnd w:id="171"/>
    <w:bookmarkStart w:name="z185" w:id="172"/>
    <w:p>
      <w:pPr>
        <w:spacing w:after="0"/>
        <w:ind w:left="0"/>
        <w:jc w:val="both"/>
      </w:pPr>
      <w:r>
        <w:rPr>
          <w:rFonts w:ascii="Times New Roman"/>
          <w:b w:val="false"/>
          <w:i w:val="false"/>
          <w:color w:val="000000"/>
          <w:sz w:val="28"/>
        </w:rPr>
        <w:t>
      Сайлау учаскесінің орналасқан жері: Жауғашты ауылы, Абай көшесі № 1, "Алматы облысы білім басқармасының Іле ауданы бойынша білім бөлімі" мемлекеттік мекемесінің "№ 27 орта мектебі мектепке дейін шағын орталықпен" мемлекеттік коммуналдық мекемесі, фойе.</w:t>
      </w:r>
    </w:p>
    <w:bookmarkEnd w:id="172"/>
    <w:bookmarkStart w:name="z186" w:id="173"/>
    <w:p>
      <w:pPr>
        <w:spacing w:after="0"/>
        <w:ind w:left="0"/>
        <w:jc w:val="both"/>
      </w:pPr>
      <w:r>
        <w:rPr>
          <w:rFonts w:ascii="Times New Roman"/>
          <w:b w:val="false"/>
          <w:i w:val="false"/>
          <w:color w:val="000000"/>
          <w:sz w:val="28"/>
        </w:rPr>
        <w:t>
      Сайлау учаскесінің шекаралары: Жауғашты ауылы, көшелер: Абай, Ақыртас, Баласағұн, Бұрған, Мұхтар Әуезов, Әбу Насыр әл-Фараби, Талғат Бигелдинов, Достық, Жауғашты батыр, Шәмші Қалдаяков, Құрманғазы, Бауыржан Момышұлы, Әлия Молдағұлова, Тұрар Рысқұлов, Тенистая, Шоқан Уәлиханов, Ыбырай Алтынсарин.</w:t>
      </w:r>
    </w:p>
    <w:bookmarkEnd w:id="173"/>
    <w:bookmarkStart w:name="z187" w:id="174"/>
    <w:p>
      <w:pPr>
        <w:spacing w:after="0"/>
        <w:ind w:left="0"/>
        <w:jc w:val="both"/>
      </w:pPr>
      <w:r>
        <w:rPr>
          <w:rFonts w:ascii="Times New Roman"/>
          <w:b w:val="false"/>
          <w:i w:val="false"/>
          <w:color w:val="000000"/>
          <w:sz w:val="28"/>
        </w:rPr>
        <w:t>
      № 395 сайлау учаскесі</w:t>
      </w:r>
    </w:p>
    <w:bookmarkEnd w:id="174"/>
    <w:bookmarkStart w:name="z188" w:id="175"/>
    <w:p>
      <w:pPr>
        <w:spacing w:after="0"/>
        <w:ind w:left="0"/>
        <w:jc w:val="both"/>
      </w:pPr>
      <w:r>
        <w:rPr>
          <w:rFonts w:ascii="Times New Roman"/>
          <w:b w:val="false"/>
          <w:i w:val="false"/>
          <w:color w:val="000000"/>
          <w:sz w:val="28"/>
        </w:rPr>
        <w:t>
      Сайлау учаскесінің орналасқан жері: КазЦИК ауылы, Асубеков Сәрсенбек көшесі, № 1.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фойе.</w:t>
      </w:r>
    </w:p>
    <w:bookmarkEnd w:id="175"/>
    <w:bookmarkStart w:name="z189" w:id="176"/>
    <w:p>
      <w:pPr>
        <w:spacing w:after="0"/>
        <w:ind w:left="0"/>
        <w:jc w:val="both"/>
      </w:pPr>
      <w:r>
        <w:rPr>
          <w:rFonts w:ascii="Times New Roman"/>
          <w:b w:val="false"/>
          <w:i w:val="false"/>
          <w:color w:val="000000"/>
          <w:sz w:val="28"/>
        </w:rPr>
        <w:t>
      Сайлау учаскесінің шекаралары: КазЦИК ауылы, көшелер: Алатау, Ақбұлақ, Ғани Мұратбаев, Райымбек батыр, Жамбыл Жабаев, Әлия Молдағұлова, В. Г. Гиль, Бауыржан Момышұлы, Ғабит Мүсірепов, Дина Нұрпейісова, Жылқышы Тасыбеков, Мәншүк Мәметова, Нұрмолда Алдабергенов, Сәбит Мұқанов, Төлеген Тоқтаров, Қажымұқан Мұнайтпасов, Қайрат Рысқұлбеков және бау-бақша серіктестігінің тұтыну кооперативтері: "Монтажник", "Ивушка", "Кирпичник", "Кристалл", "Дружба".</w:t>
      </w:r>
    </w:p>
    <w:bookmarkEnd w:id="176"/>
    <w:bookmarkStart w:name="z190" w:id="177"/>
    <w:p>
      <w:pPr>
        <w:spacing w:after="0"/>
        <w:ind w:left="0"/>
        <w:jc w:val="both"/>
      </w:pPr>
      <w:r>
        <w:rPr>
          <w:rFonts w:ascii="Times New Roman"/>
          <w:b w:val="false"/>
          <w:i w:val="false"/>
          <w:color w:val="000000"/>
          <w:sz w:val="28"/>
        </w:rPr>
        <w:t>
      № 396 сайлау учаскесі</w:t>
      </w:r>
    </w:p>
    <w:bookmarkEnd w:id="177"/>
    <w:bookmarkStart w:name="z191" w:id="178"/>
    <w:p>
      <w:pPr>
        <w:spacing w:after="0"/>
        <w:ind w:left="0"/>
        <w:jc w:val="both"/>
      </w:pPr>
      <w:r>
        <w:rPr>
          <w:rFonts w:ascii="Times New Roman"/>
          <w:b w:val="false"/>
          <w:i w:val="false"/>
          <w:color w:val="000000"/>
          <w:sz w:val="28"/>
        </w:rPr>
        <w:t>
      Сайлау учаскесінің орналасқан жері: КазЦИК ауылы, Асубеков Сәрсенбек көшесі № 1.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акт залы.</w:t>
      </w:r>
    </w:p>
    <w:bookmarkEnd w:id="178"/>
    <w:bookmarkStart w:name="z192" w:id="179"/>
    <w:p>
      <w:pPr>
        <w:spacing w:after="0"/>
        <w:ind w:left="0"/>
        <w:jc w:val="both"/>
      </w:pPr>
      <w:r>
        <w:rPr>
          <w:rFonts w:ascii="Times New Roman"/>
          <w:b w:val="false"/>
          <w:i w:val="false"/>
          <w:color w:val="000000"/>
          <w:sz w:val="28"/>
        </w:rPr>
        <w:t>
      Сайлау учаскесінің шекаралары: КазЦИК ауылы, көшелер: Бұхар жырау, Мұқан Төлебаев, А.Аитов, Шоқан Уәлиханов, Еламан Қабылдаев, Сәрсенбек Асубеков, Қайша Байқадамқызы, Болашақ, Желтоқсан, Достық, Нұрлы және 7, 8, 9 көшелер және бау-бақша серіктестігінің тұтыну кооперативі: "Ягодка".</w:t>
      </w:r>
    </w:p>
    <w:bookmarkEnd w:id="179"/>
    <w:bookmarkStart w:name="z193" w:id="180"/>
    <w:p>
      <w:pPr>
        <w:spacing w:after="0"/>
        <w:ind w:left="0"/>
        <w:jc w:val="both"/>
      </w:pPr>
      <w:r>
        <w:rPr>
          <w:rFonts w:ascii="Times New Roman"/>
          <w:b w:val="false"/>
          <w:i w:val="false"/>
          <w:color w:val="000000"/>
          <w:sz w:val="28"/>
        </w:rPr>
        <w:t>
      № 397 сайлау учаскесі</w:t>
      </w:r>
    </w:p>
    <w:bookmarkEnd w:id="180"/>
    <w:bookmarkStart w:name="z194" w:id="181"/>
    <w:p>
      <w:pPr>
        <w:spacing w:after="0"/>
        <w:ind w:left="0"/>
        <w:jc w:val="both"/>
      </w:pPr>
      <w:r>
        <w:rPr>
          <w:rFonts w:ascii="Times New Roman"/>
          <w:b w:val="false"/>
          <w:i w:val="false"/>
          <w:color w:val="000000"/>
          <w:sz w:val="28"/>
        </w:rPr>
        <w:t>
      Сайлау учаскесінің орналасқан жері: Комсомол ауылы, Школьная көшесі № 4, "Алматы облысы білім басқармасының Іле ауданы бойынша білім бөлімі" мемлекеттік мекемесінің "№ 31 орта мектебі" мемлекеттік коммуналдық мекемесі, фойе.</w:t>
      </w:r>
    </w:p>
    <w:bookmarkEnd w:id="181"/>
    <w:bookmarkStart w:name="z195" w:id="182"/>
    <w:p>
      <w:pPr>
        <w:spacing w:after="0"/>
        <w:ind w:left="0"/>
        <w:jc w:val="both"/>
      </w:pPr>
      <w:r>
        <w:rPr>
          <w:rFonts w:ascii="Times New Roman"/>
          <w:b w:val="false"/>
          <w:i w:val="false"/>
          <w:color w:val="000000"/>
          <w:sz w:val="28"/>
        </w:rPr>
        <w:t>
      Сайлау учаскесінің шекаралары: Комсомол ауылы, көшелер: Алтынбек Күлебаев, Касым Күшелеков, Қаби Өскембаев, Луговая, Сүйінбай Аронұлы, Исмайыл Ахмедов, Школьная, Жамбыл Жабаев, Абай Құнанбаев, 2 квартал, әскери қалашық, № 97617 әскери бөлімі және бау-бақша серіктестігінің тұтыну кооперативтері: "Ветеран-13", "Ақбұлақ", "Нұрлы-жол садовод", "Жас-Асар", "Таскескен".</w:t>
      </w:r>
    </w:p>
    <w:bookmarkEnd w:id="182"/>
    <w:bookmarkStart w:name="z196" w:id="183"/>
    <w:p>
      <w:pPr>
        <w:spacing w:after="0"/>
        <w:ind w:left="0"/>
        <w:jc w:val="both"/>
      </w:pPr>
      <w:r>
        <w:rPr>
          <w:rFonts w:ascii="Times New Roman"/>
          <w:b w:val="false"/>
          <w:i w:val="false"/>
          <w:color w:val="000000"/>
          <w:sz w:val="28"/>
        </w:rPr>
        <w:t xml:space="preserve">
      № 399 сайлау учаскесі </w:t>
      </w:r>
    </w:p>
    <w:bookmarkEnd w:id="183"/>
    <w:bookmarkStart w:name="z197" w:id="184"/>
    <w:p>
      <w:pPr>
        <w:spacing w:after="0"/>
        <w:ind w:left="0"/>
        <w:jc w:val="both"/>
      </w:pPr>
      <w:r>
        <w:rPr>
          <w:rFonts w:ascii="Times New Roman"/>
          <w:b w:val="false"/>
          <w:i w:val="false"/>
          <w:color w:val="000000"/>
          <w:sz w:val="28"/>
        </w:rPr>
        <w:t>
      Сайлау учаскесінің орналасқан жері: КазЦИК ауылы, № 16194 әскери бөлімінің, клубы.</w:t>
      </w:r>
    </w:p>
    <w:bookmarkEnd w:id="184"/>
    <w:bookmarkStart w:name="z198" w:id="185"/>
    <w:p>
      <w:pPr>
        <w:spacing w:after="0"/>
        <w:ind w:left="0"/>
        <w:jc w:val="both"/>
      </w:pPr>
      <w:r>
        <w:rPr>
          <w:rFonts w:ascii="Times New Roman"/>
          <w:b w:val="false"/>
          <w:i w:val="false"/>
          <w:color w:val="000000"/>
          <w:sz w:val="28"/>
        </w:rPr>
        <w:t>
      Сайлау учаскесінің шекаралары: КазЦИК ауылы, № 03825, № 16194, № 55065 әскери бөлімдерінің аумағы.</w:t>
      </w:r>
    </w:p>
    <w:bookmarkEnd w:id="185"/>
    <w:bookmarkStart w:name="z199" w:id="186"/>
    <w:p>
      <w:pPr>
        <w:spacing w:after="0"/>
        <w:ind w:left="0"/>
        <w:jc w:val="both"/>
      </w:pPr>
      <w:r>
        <w:rPr>
          <w:rFonts w:ascii="Times New Roman"/>
          <w:b w:val="false"/>
          <w:i w:val="false"/>
          <w:color w:val="000000"/>
          <w:sz w:val="28"/>
        </w:rPr>
        <w:t>
      № 400 сайлау учаскесі</w:t>
      </w:r>
    </w:p>
    <w:bookmarkEnd w:id="186"/>
    <w:bookmarkStart w:name="z200" w:id="187"/>
    <w:p>
      <w:pPr>
        <w:spacing w:after="0"/>
        <w:ind w:left="0"/>
        <w:jc w:val="both"/>
      </w:pPr>
      <w:r>
        <w:rPr>
          <w:rFonts w:ascii="Times New Roman"/>
          <w:b w:val="false"/>
          <w:i w:val="false"/>
          <w:color w:val="000000"/>
          <w:sz w:val="28"/>
        </w:rPr>
        <w:t>
      Сайлау учаскесінің орналасқан жері:КазЦИК ауылы, Амангелді Аитов көшесі, № 44, "Балбөбек" балабақшасы, би залы.</w:t>
      </w:r>
    </w:p>
    <w:bookmarkEnd w:id="187"/>
    <w:bookmarkStart w:name="z201" w:id="188"/>
    <w:p>
      <w:pPr>
        <w:spacing w:after="0"/>
        <w:ind w:left="0"/>
        <w:jc w:val="both"/>
      </w:pPr>
      <w:r>
        <w:rPr>
          <w:rFonts w:ascii="Times New Roman"/>
          <w:b w:val="false"/>
          <w:i w:val="false"/>
          <w:color w:val="000000"/>
          <w:sz w:val="28"/>
        </w:rPr>
        <w:t>
      Сайлау учаскесінің шекаралары: КазЦИК ауылы, көшелер: Абылай хан, Атымтай Қисанов, Әсет Бейсеуов, Балта Сейдалиев, Белағаш Ақұлы, Бережинский Алексей, Жайнақ, Ескелді би, Қабанбай батыр, Менделеев, Ыбырай Алтынсарин, Өнеркәсіптік аймақ, бау-бақша серіктестігі тұтыну кооперативтері: "Балтакөл", "Ветеран", "Ветеран-2 Надежда", "Волна", "Гранит", "Еңбек", "Крылья", "Водник-2".</w:t>
      </w:r>
    </w:p>
    <w:bookmarkEnd w:id="188"/>
    <w:bookmarkStart w:name="z202" w:id="189"/>
    <w:p>
      <w:pPr>
        <w:spacing w:after="0"/>
        <w:ind w:left="0"/>
        <w:jc w:val="both"/>
      </w:pPr>
      <w:r>
        <w:rPr>
          <w:rFonts w:ascii="Times New Roman"/>
          <w:b w:val="false"/>
          <w:i w:val="false"/>
          <w:color w:val="000000"/>
          <w:sz w:val="28"/>
        </w:rPr>
        <w:t xml:space="preserve">
      № 401 сайлау учаскесі </w:t>
      </w:r>
    </w:p>
    <w:bookmarkEnd w:id="189"/>
    <w:bookmarkStart w:name="z203" w:id="190"/>
    <w:p>
      <w:pPr>
        <w:spacing w:after="0"/>
        <w:ind w:left="0"/>
        <w:jc w:val="both"/>
      </w:pPr>
      <w:r>
        <w:rPr>
          <w:rFonts w:ascii="Times New Roman"/>
          <w:b w:val="false"/>
          <w:i w:val="false"/>
          <w:color w:val="000000"/>
          <w:sz w:val="28"/>
        </w:rPr>
        <w:t>
      Сайлау учаскесінің орналасқан жері: КазЦИК ауылы, Балта Сейдалиев көшесі, № 117, "Алматы облысы білім басқармасының Іле ауданы бойынша білім бөлімі" мемлекеттік мекемесінің "№ 42 орта мектебі" мемлекеттік коммуналдық мекемесі, сол қанат.</w:t>
      </w:r>
    </w:p>
    <w:bookmarkEnd w:id="190"/>
    <w:bookmarkStart w:name="z204" w:id="191"/>
    <w:p>
      <w:pPr>
        <w:spacing w:after="0"/>
        <w:ind w:left="0"/>
        <w:jc w:val="both"/>
      </w:pPr>
      <w:r>
        <w:rPr>
          <w:rFonts w:ascii="Times New Roman"/>
          <w:b w:val="false"/>
          <w:i w:val="false"/>
          <w:color w:val="000000"/>
          <w:sz w:val="28"/>
        </w:rPr>
        <w:t>
      Сайлау учаскесінің шекаралары: КазЦИК ауылы, көшелер: Астана, Атамекен, Балпық би, Бейбітшілік, Береке, Бірлік, Бекет Ата, Бәйтерек, Жібек жолы, Жеңіс, Жетысу, Күләш Бәйсейітова, Тәуелсіздік, Ербол Сыпатаев, Нүркен Әбдіров, Наурызбай батыр, Новостройка, 13 квартал, 1, 2, 3, 4, 5, 6, 10, 11, 12, 14-ші көшелер және бау-бақша серіктестігінің тұтыну кооперативтері: "Ветеран 12", "Оптимист", "Приозерная", "Су-шар.7", "Мелиоратор", "Байтал", "Водник", "Достық".</w:t>
      </w:r>
    </w:p>
    <w:bookmarkEnd w:id="191"/>
    <w:bookmarkStart w:name="z205" w:id="192"/>
    <w:p>
      <w:pPr>
        <w:spacing w:after="0"/>
        <w:ind w:left="0"/>
        <w:jc w:val="both"/>
      </w:pPr>
      <w:r>
        <w:rPr>
          <w:rFonts w:ascii="Times New Roman"/>
          <w:b w:val="false"/>
          <w:i w:val="false"/>
          <w:color w:val="000000"/>
          <w:sz w:val="28"/>
        </w:rPr>
        <w:t>
      № 402 сайлау учаскесі</w:t>
      </w:r>
    </w:p>
    <w:bookmarkEnd w:id="192"/>
    <w:bookmarkStart w:name="z206" w:id="193"/>
    <w:p>
      <w:pPr>
        <w:spacing w:after="0"/>
        <w:ind w:left="0"/>
        <w:jc w:val="both"/>
      </w:pPr>
      <w:r>
        <w:rPr>
          <w:rFonts w:ascii="Times New Roman"/>
          <w:b w:val="false"/>
          <w:i w:val="false"/>
          <w:color w:val="000000"/>
          <w:sz w:val="28"/>
        </w:rPr>
        <w:t>
      Сайлау учаскесінің орналасқан жері: Мұхаметжан Түймебаев ауылы, Ә. Молдағұлова көшесі № 14, "Алматы облысы білім басқармасының Іле ауданы бойынша білім бөлімі" мемлекеттік мекемесінің "№ 19 орта мектеп" мемлекеттік коммуналдық мекемесі.</w:t>
      </w:r>
    </w:p>
    <w:bookmarkEnd w:id="193"/>
    <w:bookmarkStart w:name="z207" w:id="194"/>
    <w:p>
      <w:pPr>
        <w:spacing w:after="0"/>
        <w:ind w:left="0"/>
        <w:jc w:val="both"/>
      </w:pPr>
      <w:r>
        <w:rPr>
          <w:rFonts w:ascii="Times New Roman"/>
          <w:b w:val="false"/>
          <w:i w:val="false"/>
          <w:color w:val="000000"/>
          <w:sz w:val="28"/>
        </w:rPr>
        <w:t>
      Сайлау учаскесінің шекаралары: Мұхаметжан Түймебаев ауылы, көшелер: Қасенбай Нұрғазиев, 50 Лет Победы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Ю. Гагарин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Совхозная, Космодемьянская, Мира, Ә. Молдағұлова, Клубная.</w:t>
      </w:r>
    </w:p>
    <w:bookmarkEnd w:id="194"/>
    <w:bookmarkStart w:name="z208" w:id="195"/>
    <w:p>
      <w:pPr>
        <w:spacing w:after="0"/>
        <w:ind w:left="0"/>
        <w:jc w:val="both"/>
      </w:pPr>
      <w:r>
        <w:rPr>
          <w:rFonts w:ascii="Times New Roman"/>
          <w:b w:val="false"/>
          <w:i w:val="false"/>
          <w:color w:val="000000"/>
          <w:sz w:val="28"/>
        </w:rPr>
        <w:t>
      № 403 сайлау учаскесі</w:t>
      </w:r>
    </w:p>
    <w:bookmarkEnd w:id="195"/>
    <w:bookmarkStart w:name="z209" w:id="196"/>
    <w:p>
      <w:pPr>
        <w:spacing w:after="0"/>
        <w:ind w:left="0"/>
        <w:jc w:val="both"/>
      </w:pPr>
      <w:r>
        <w:rPr>
          <w:rFonts w:ascii="Times New Roman"/>
          <w:b w:val="false"/>
          <w:i w:val="false"/>
          <w:color w:val="000000"/>
          <w:sz w:val="28"/>
        </w:rPr>
        <w:t>
      Сайлау учаскесінің орналасқан жері: Мұхаметжан Түймебаев ауылы, Алматинская көшесі № 25, Мұхаметжан Түймебаев ауылының дәрігерлік амбулаториясы шаруашылық жүргізу құқығындағы мемлекеттік коммуналдық кәсіпорны.</w:t>
      </w:r>
    </w:p>
    <w:bookmarkEnd w:id="196"/>
    <w:bookmarkStart w:name="z210" w:id="197"/>
    <w:p>
      <w:pPr>
        <w:spacing w:after="0"/>
        <w:ind w:left="0"/>
        <w:jc w:val="both"/>
      </w:pPr>
      <w:r>
        <w:rPr>
          <w:rFonts w:ascii="Times New Roman"/>
          <w:b w:val="false"/>
          <w:i w:val="false"/>
          <w:color w:val="000000"/>
          <w:sz w:val="28"/>
        </w:rPr>
        <w:t>
      Сайлау учаскесінің шекаралары: Мұхаметжан Түймебаев ауылы, көшелер: Тәуелсіздік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201, 202, 203, 204, 205, 206, 207, 208; Алматинская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132, 134, 135; тұйық көше Больничный, Аптечная, Прудхозная, Озерная.</w:t>
      </w:r>
    </w:p>
    <w:bookmarkEnd w:id="197"/>
    <w:bookmarkStart w:name="z211" w:id="198"/>
    <w:p>
      <w:pPr>
        <w:spacing w:after="0"/>
        <w:ind w:left="0"/>
        <w:jc w:val="both"/>
      </w:pPr>
      <w:r>
        <w:rPr>
          <w:rFonts w:ascii="Times New Roman"/>
          <w:b w:val="false"/>
          <w:i w:val="false"/>
          <w:color w:val="000000"/>
          <w:sz w:val="28"/>
        </w:rPr>
        <w:t>
      № 404 сайлау учаскесі</w:t>
      </w:r>
    </w:p>
    <w:bookmarkEnd w:id="198"/>
    <w:bookmarkStart w:name="z212" w:id="199"/>
    <w:p>
      <w:pPr>
        <w:spacing w:after="0"/>
        <w:ind w:left="0"/>
        <w:jc w:val="both"/>
      </w:pPr>
      <w:r>
        <w:rPr>
          <w:rFonts w:ascii="Times New Roman"/>
          <w:b w:val="false"/>
          <w:i w:val="false"/>
          <w:color w:val="000000"/>
          <w:sz w:val="28"/>
        </w:rPr>
        <w:t>
      Сайлау учаскесінің орналасқан жері: Мұхаметжан Түймебаев ауылы, Алматинская көшесі № 189 А, "Алматы облысы білім басқармасының Іле ауданы бойынша білім бөлімі" мемлекеттік мекемесінің "№ 20 орта мектеп" мемлекеттік коммуналдық мекемесі.</w:t>
      </w:r>
    </w:p>
    <w:bookmarkEnd w:id="199"/>
    <w:bookmarkStart w:name="z213" w:id="200"/>
    <w:p>
      <w:pPr>
        <w:spacing w:after="0"/>
        <w:ind w:left="0"/>
        <w:jc w:val="both"/>
      </w:pPr>
      <w:r>
        <w:rPr>
          <w:rFonts w:ascii="Times New Roman"/>
          <w:b w:val="false"/>
          <w:i w:val="false"/>
          <w:color w:val="000000"/>
          <w:sz w:val="28"/>
        </w:rPr>
        <w:t xml:space="preserve">
      Сайлау учаскесінің шекаралары: Мұхаметжан Түймебаев ауылы, көшелер: Есім хан, Қасым хан, Жаңқожа батыр, Жетісу, Е. Сыпатаев, Жуаныш Барибаев, Көкқайнар ауылы, көшелер: Алпамыс батыр, Ер Тарғын, Қызылқұм, Қарақұм, Қобыланды батыр, Салқам Жәңгір, О. Жандосов, С. Мұқанов. </w:t>
      </w:r>
    </w:p>
    <w:bookmarkEnd w:id="200"/>
    <w:bookmarkStart w:name="z214" w:id="201"/>
    <w:p>
      <w:pPr>
        <w:spacing w:after="0"/>
        <w:ind w:left="0"/>
        <w:jc w:val="both"/>
      </w:pPr>
      <w:r>
        <w:rPr>
          <w:rFonts w:ascii="Times New Roman"/>
          <w:b w:val="false"/>
          <w:i w:val="false"/>
          <w:color w:val="000000"/>
          <w:sz w:val="28"/>
        </w:rPr>
        <w:t xml:space="preserve">
      № 405 сайлау учаскесі </w:t>
      </w:r>
    </w:p>
    <w:bookmarkEnd w:id="201"/>
    <w:bookmarkStart w:name="z215" w:id="202"/>
    <w:p>
      <w:pPr>
        <w:spacing w:after="0"/>
        <w:ind w:left="0"/>
        <w:jc w:val="both"/>
      </w:pPr>
      <w:r>
        <w:rPr>
          <w:rFonts w:ascii="Times New Roman"/>
          <w:b w:val="false"/>
          <w:i w:val="false"/>
          <w:color w:val="000000"/>
          <w:sz w:val="28"/>
        </w:rPr>
        <w:t>
      Сайлау учаскесінің орналасқан жері: Мұхаметжан Түймебаев ауылы, "Первомайские пруды" әскери қалашығы № 8 Б/1.</w:t>
      </w:r>
    </w:p>
    <w:bookmarkEnd w:id="202"/>
    <w:bookmarkStart w:name="z216" w:id="203"/>
    <w:p>
      <w:pPr>
        <w:spacing w:after="0"/>
        <w:ind w:left="0"/>
        <w:jc w:val="both"/>
      </w:pPr>
      <w:r>
        <w:rPr>
          <w:rFonts w:ascii="Times New Roman"/>
          <w:b w:val="false"/>
          <w:i w:val="false"/>
          <w:color w:val="000000"/>
          <w:sz w:val="28"/>
        </w:rPr>
        <w:t>
      Сайлау учаскесінің шекаралары: "Первомайские пруды" әскери қалашығы, бау-бақша серіктестігі тұтыну кооперативтері: "Мауе", "Ардагер-Ветеран", "Шар тас-2", "Нур Луч".</w:t>
      </w:r>
    </w:p>
    <w:bookmarkEnd w:id="203"/>
    <w:bookmarkStart w:name="z217" w:id="204"/>
    <w:p>
      <w:pPr>
        <w:spacing w:after="0"/>
        <w:ind w:left="0"/>
        <w:jc w:val="both"/>
      </w:pPr>
      <w:r>
        <w:rPr>
          <w:rFonts w:ascii="Times New Roman"/>
          <w:b w:val="false"/>
          <w:i w:val="false"/>
          <w:color w:val="000000"/>
          <w:sz w:val="28"/>
        </w:rPr>
        <w:t>
      № 406 сайлау учаскесі</w:t>
      </w:r>
    </w:p>
    <w:bookmarkEnd w:id="204"/>
    <w:bookmarkStart w:name="z218" w:id="205"/>
    <w:p>
      <w:pPr>
        <w:spacing w:after="0"/>
        <w:ind w:left="0"/>
        <w:jc w:val="both"/>
      </w:pPr>
      <w:r>
        <w:rPr>
          <w:rFonts w:ascii="Times New Roman"/>
          <w:b w:val="false"/>
          <w:i w:val="false"/>
          <w:color w:val="000000"/>
          <w:sz w:val="28"/>
        </w:rPr>
        <w:t>
      Сайлау учаскесінің орналасқан жері: Көкқайнар ауылы, Астана көшесі № 2, "Алматы облысы білім басқармасының Іле ауданы бойынша білім бөлімі" мемлекеттік мекемесінің "№ 29 орта мектеп" мемлекеттік коммуналдық мекемесі.</w:t>
      </w:r>
    </w:p>
    <w:bookmarkEnd w:id="205"/>
    <w:bookmarkStart w:name="z219" w:id="206"/>
    <w:p>
      <w:pPr>
        <w:spacing w:after="0"/>
        <w:ind w:left="0"/>
        <w:jc w:val="both"/>
      </w:pPr>
      <w:r>
        <w:rPr>
          <w:rFonts w:ascii="Times New Roman"/>
          <w:b w:val="false"/>
          <w:i w:val="false"/>
          <w:color w:val="000000"/>
          <w:sz w:val="28"/>
        </w:rPr>
        <w:t>
      Сайлау учаскесінің шекаралары: Көкқайнар ауылы, көшелері: Астана, Молодежная, Садовая, Восточная, Абай, М. Әуезов, Береке, Ынтымақ, Сары Арқа, Шымбұлак, Медеу, Наурызбай батыр, Алатау, Бөлек батыр, Бірлік, Әсет Найманбаев, Новобережная, Новостройка.</w:t>
      </w:r>
    </w:p>
    <w:bookmarkEnd w:id="206"/>
    <w:bookmarkStart w:name="z220" w:id="207"/>
    <w:p>
      <w:pPr>
        <w:spacing w:after="0"/>
        <w:ind w:left="0"/>
        <w:jc w:val="both"/>
      </w:pPr>
      <w:r>
        <w:rPr>
          <w:rFonts w:ascii="Times New Roman"/>
          <w:b w:val="false"/>
          <w:i w:val="false"/>
          <w:color w:val="000000"/>
          <w:sz w:val="28"/>
        </w:rPr>
        <w:t>
      № 407 сайлау учаскесі</w:t>
      </w:r>
    </w:p>
    <w:bookmarkEnd w:id="207"/>
    <w:bookmarkStart w:name="z221" w:id="208"/>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мектеп фойесі.</w:t>
      </w:r>
    </w:p>
    <w:bookmarkEnd w:id="208"/>
    <w:bookmarkStart w:name="z222" w:id="209"/>
    <w:p>
      <w:pPr>
        <w:spacing w:after="0"/>
        <w:ind w:left="0"/>
        <w:jc w:val="both"/>
      </w:pPr>
      <w:r>
        <w:rPr>
          <w:rFonts w:ascii="Times New Roman"/>
          <w:b w:val="false"/>
          <w:i w:val="false"/>
          <w:color w:val="000000"/>
          <w:sz w:val="28"/>
        </w:rPr>
        <w:t>
      Сайлау учаскесінің шекаралары: Жәпек батыр ауылы, көшелер: Абдуали Шубаев № 1, 2, 3, 4, 5, 6, 7, 8, 9, 10, 11, 12, 13, 14, 15, 16, 17, 18, 19, 20, 21, 22, 23, 24, 25, 26, 27, 28, 29, 30, 31, 32, 33, 34, 35, 36, 37, 38, 39, 40, 41, 42, 43, 44, 45, 46, 47, 48, 49, 50, 51, 52, 53, 54, 55, 56, 57, 58, 59, 60, 61, 62, 63, 64, 65, 66, 67, 68, 69, 70, 71, 72, 73, 74, 75, 76, 77; М. Тулебаева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Абай, бау-бақша серіктестігі тұтыну кооперативтері: "Нұр-Береке", "Жастар".</w:t>
      </w:r>
    </w:p>
    <w:bookmarkEnd w:id="209"/>
    <w:bookmarkStart w:name="z223" w:id="210"/>
    <w:p>
      <w:pPr>
        <w:spacing w:after="0"/>
        <w:ind w:left="0"/>
        <w:jc w:val="both"/>
      </w:pPr>
      <w:r>
        <w:rPr>
          <w:rFonts w:ascii="Times New Roman"/>
          <w:b w:val="false"/>
          <w:i w:val="false"/>
          <w:color w:val="000000"/>
          <w:sz w:val="28"/>
        </w:rPr>
        <w:t>
      № 408 сайлау учаскесі</w:t>
      </w:r>
    </w:p>
    <w:bookmarkEnd w:id="210"/>
    <w:bookmarkStart w:name="z224" w:id="211"/>
    <w:p>
      <w:pPr>
        <w:spacing w:after="0"/>
        <w:ind w:left="0"/>
        <w:jc w:val="both"/>
      </w:pPr>
      <w:r>
        <w:rPr>
          <w:rFonts w:ascii="Times New Roman"/>
          <w:b w:val="false"/>
          <w:i w:val="false"/>
          <w:color w:val="000000"/>
          <w:sz w:val="28"/>
        </w:rPr>
        <w:t>
      Сайлау учаскесінің орналасқан жері: Жәпек батыр ауылы, Абай көшесі № 17 Г, "Алматы облысы білім басқармасының Іле ауданы бойынша білім бөлімі" мемлекеттік мекемесінің "№ 4 орта мектеп" мемлекеттік коммуналдық мекемесі, дене шынықтыру залы.</w:t>
      </w:r>
    </w:p>
    <w:bookmarkEnd w:id="211"/>
    <w:bookmarkStart w:name="z225" w:id="212"/>
    <w:p>
      <w:pPr>
        <w:spacing w:after="0"/>
        <w:ind w:left="0"/>
        <w:jc w:val="both"/>
      </w:pPr>
      <w:r>
        <w:rPr>
          <w:rFonts w:ascii="Times New Roman"/>
          <w:b w:val="false"/>
          <w:i w:val="false"/>
          <w:color w:val="000000"/>
          <w:sz w:val="28"/>
        </w:rPr>
        <w:t>
      Сайлау учаскесінің шекаралары: Жәпек батыр ауылы, көшелер: Жамбыл, Оңалбай Әлім, М. Мәметова, Дәнеш Рақышев, М. Әуезов, Қ. Сәтпаев, Сүйінбай, М. Мақатаев, Ш. Уәлиханов, Б. Момышұлы.</w:t>
      </w:r>
    </w:p>
    <w:bookmarkEnd w:id="212"/>
    <w:bookmarkStart w:name="z226" w:id="213"/>
    <w:p>
      <w:pPr>
        <w:spacing w:after="0"/>
        <w:ind w:left="0"/>
        <w:jc w:val="both"/>
      </w:pPr>
      <w:r>
        <w:rPr>
          <w:rFonts w:ascii="Times New Roman"/>
          <w:b w:val="false"/>
          <w:i w:val="false"/>
          <w:color w:val="000000"/>
          <w:sz w:val="28"/>
        </w:rPr>
        <w:t>
      № 409 сайлау учаскесі</w:t>
      </w:r>
    </w:p>
    <w:bookmarkEnd w:id="213"/>
    <w:bookmarkStart w:name="z227" w:id="214"/>
    <w:p>
      <w:pPr>
        <w:spacing w:after="0"/>
        <w:ind w:left="0"/>
        <w:jc w:val="both"/>
      </w:pPr>
      <w:r>
        <w:rPr>
          <w:rFonts w:ascii="Times New Roman"/>
          <w:b w:val="false"/>
          <w:i w:val="false"/>
          <w:color w:val="000000"/>
          <w:sz w:val="28"/>
        </w:rPr>
        <w:t>
      Сайлау учаскесінің орналасқан жері: Төле би ауылы, Абдолла Қарсақбаев көшесі № 16 А, "Алматы облысы білім басқармасының Іле ауданы бойынша білім бөлімі" мемлекеттік мекемесінің "№ 37 орта мектебі" мемлекеттік коммуналдық мекемесі.</w:t>
      </w:r>
    </w:p>
    <w:bookmarkEnd w:id="214"/>
    <w:bookmarkStart w:name="z228" w:id="215"/>
    <w:p>
      <w:pPr>
        <w:spacing w:after="0"/>
        <w:ind w:left="0"/>
        <w:jc w:val="both"/>
      </w:pPr>
      <w:r>
        <w:rPr>
          <w:rFonts w:ascii="Times New Roman"/>
          <w:b w:val="false"/>
          <w:i w:val="false"/>
          <w:color w:val="000000"/>
          <w:sz w:val="28"/>
        </w:rPr>
        <w:t>
      Сайлау учаскесінің шекаралары: Төле би ауылы, М. Мәметова, Ә. Молдағұлова, Бөлек батыр, Ескелді би, Ақтамберді Жырау, Кенен Әзірбаев, Дина Нұрпейісова, Керей Хан, Махмұд Қашқари, Әміре Қашаубаев, Абдолла Қарсақбаев, Төлебаев, Набережная, кірпіш зауытының жатақханасы.</w:t>
      </w:r>
    </w:p>
    <w:bookmarkEnd w:id="215"/>
    <w:bookmarkStart w:name="z229" w:id="216"/>
    <w:p>
      <w:pPr>
        <w:spacing w:after="0"/>
        <w:ind w:left="0"/>
        <w:jc w:val="both"/>
      </w:pPr>
      <w:r>
        <w:rPr>
          <w:rFonts w:ascii="Times New Roman"/>
          <w:b w:val="false"/>
          <w:i w:val="false"/>
          <w:color w:val="000000"/>
          <w:sz w:val="28"/>
        </w:rPr>
        <w:t>
      № 410 сайлау учаскесі</w:t>
      </w:r>
    </w:p>
    <w:bookmarkEnd w:id="216"/>
    <w:bookmarkStart w:name="z230" w:id="217"/>
    <w:p>
      <w:pPr>
        <w:spacing w:after="0"/>
        <w:ind w:left="0"/>
        <w:jc w:val="both"/>
      </w:pPr>
      <w:r>
        <w:rPr>
          <w:rFonts w:ascii="Times New Roman"/>
          <w:b w:val="false"/>
          <w:i w:val="false"/>
          <w:color w:val="000000"/>
          <w:sz w:val="28"/>
        </w:rPr>
        <w:t>
      Сайлау учаскесінің орналасқан жері: Мұхаметжан Түймебаев ауылы, 2-линия көшесі № 17, "Алматы облысы білім басқармасының Іле ауданы бойынша білім бөлімі" мемлекеттік мекемесінің "Күншуақ" бөбекжай-балабақшасы мемлекеттік қазыналық кәсіпорыны.</w:t>
      </w:r>
    </w:p>
    <w:bookmarkEnd w:id="217"/>
    <w:bookmarkStart w:name="z231" w:id="218"/>
    <w:p>
      <w:pPr>
        <w:spacing w:after="0"/>
        <w:ind w:left="0"/>
        <w:jc w:val="both"/>
      </w:pPr>
      <w:r>
        <w:rPr>
          <w:rFonts w:ascii="Times New Roman"/>
          <w:b w:val="false"/>
          <w:i w:val="false"/>
          <w:color w:val="000000"/>
          <w:sz w:val="28"/>
        </w:rPr>
        <w:t>
      Сайлау учаскесінің шекаралары: Мұхаметжан Түймебаев ауылы, көшелер:1-линия, 2-линия, Алматинская №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 Тәуеліздік № 209, 210, 211, 212, 213, 214, 215, 216, 217, 218, 219, 220, 221, 222, 223, 224, 225, 226, 227, 228, 229, 230, 231, 232, 233, 234, 235, 236, 237, 238, 239, 240, 241, 242, 243, 244, 245, 246, 247, 248, 249, 250, 251, 252, 253, 254, 255, 256, 257, 258, 259, 260, 261, 262, 263, 264, 266, 268, 270; 50 Лет Победы 201, 203, 204, 205, 206, 207, 208, 209, 210, 211, 212, 213, 214, 215, 216, 217, 218, 219, 220, 221, 222, 223, 224, 225, 226, 227, 228, 229, 230, 231, 232, 233, 234, 235, 236, 237, 238, 239, 240, 241, 242, 243, 244, 245, 246, 247; Ю. Гагарин 185, 186, 187, 188, 189, 190, 191, 192, 193, 194, 195, 196, 197, 198, 199, 200, 201, 202, 203, 204, 205, 206, 207, 208, 209, 210, 211, 212, 213, 214, 215, 216, 217, 218, 219, 220, 221, 222, 223, 225, 227, 229, 231, 233, 235, 237; Төле би, Д. Қонаев, Ы. Алтынсарин, Абай, Сырым Датұлы, Бейбарыс Сұлтан, О. Жандосов, С. Мұқанов, Кенесары хан, Мәлік Ғабдуллин, Төлеген Тоқтаров, Рақымжан Қошқарбаев, Нүркен Абдиров, Әсет Бейсеуов, Кадырғали Жалайри, Қайрат Рысқұлбеков.</w:t>
      </w:r>
    </w:p>
    <w:bookmarkEnd w:id="218"/>
    <w:bookmarkStart w:name="z232" w:id="219"/>
    <w:p>
      <w:pPr>
        <w:spacing w:after="0"/>
        <w:ind w:left="0"/>
        <w:jc w:val="both"/>
      </w:pPr>
      <w:r>
        <w:rPr>
          <w:rFonts w:ascii="Times New Roman"/>
          <w:b w:val="false"/>
          <w:i w:val="false"/>
          <w:color w:val="000000"/>
          <w:sz w:val="28"/>
        </w:rPr>
        <w:t>
      № 411 сайлау учаскесі</w:t>
      </w:r>
    </w:p>
    <w:bookmarkEnd w:id="219"/>
    <w:bookmarkStart w:name="z233" w:id="220"/>
    <w:p>
      <w:pPr>
        <w:spacing w:after="0"/>
        <w:ind w:left="0"/>
        <w:jc w:val="both"/>
      </w:pPr>
      <w:r>
        <w:rPr>
          <w:rFonts w:ascii="Times New Roman"/>
          <w:b w:val="false"/>
          <w:i w:val="false"/>
          <w:color w:val="000000"/>
          <w:sz w:val="28"/>
        </w:rPr>
        <w:t>
      Сайлау учаскесінің орналасқан жері: Мұхаметжан Түймебаев ауылы, Ереванская көшесі № 3 Г, "Алматы облысы білім басқармасының Іле ауданы бойынша білім бөлімі" мемлекеттік мекемесінің "№ 43 орта мектеп" мемлекеттік коммуналдық мекемесі.</w:t>
      </w:r>
    </w:p>
    <w:bookmarkEnd w:id="220"/>
    <w:bookmarkStart w:name="z234" w:id="221"/>
    <w:p>
      <w:pPr>
        <w:spacing w:after="0"/>
        <w:ind w:left="0"/>
        <w:jc w:val="both"/>
      </w:pPr>
      <w:r>
        <w:rPr>
          <w:rFonts w:ascii="Times New Roman"/>
          <w:b w:val="false"/>
          <w:i w:val="false"/>
          <w:color w:val="000000"/>
          <w:sz w:val="28"/>
        </w:rPr>
        <w:t>
      Сайлау учаскесінің шекаралары: Мұхаметжан Түймебаев ауылы, көшелер: Первомайская, Заречная, Ереванская, Ворошилов, Заводская, Набережная, Әл-Фараби, Өтеген батыр, Шәмші Қалдаяқов, Бел Ағаш Ата, Қарасай батыр, Бөгенбай батыр, Ләззат Асанова, Қабанбай батыр, Құдыс Қожамияров, Серке Кожамқұлов, бау-бақша серіктестігі тұтыну кооперативтері: "Алмагуль", "Жағажай".</w:t>
      </w:r>
    </w:p>
    <w:bookmarkEnd w:id="221"/>
    <w:bookmarkStart w:name="z235" w:id="222"/>
    <w:p>
      <w:pPr>
        <w:spacing w:after="0"/>
        <w:ind w:left="0"/>
        <w:jc w:val="both"/>
      </w:pPr>
      <w:r>
        <w:rPr>
          <w:rFonts w:ascii="Times New Roman"/>
          <w:b w:val="false"/>
          <w:i w:val="false"/>
          <w:color w:val="000000"/>
          <w:sz w:val="28"/>
        </w:rPr>
        <w:t>
      № 412 сайлау учаскесі</w:t>
      </w:r>
    </w:p>
    <w:bookmarkEnd w:id="222"/>
    <w:bookmarkStart w:name="z236" w:id="223"/>
    <w:p>
      <w:pPr>
        <w:spacing w:after="0"/>
        <w:ind w:left="0"/>
        <w:jc w:val="both"/>
      </w:pPr>
      <w:r>
        <w:rPr>
          <w:rFonts w:ascii="Times New Roman"/>
          <w:b w:val="false"/>
          <w:i w:val="false"/>
          <w:color w:val="000000"/>
          <w:sz w:val="28"/>
        </w:rPr>
        <w:t>
      Сайлау учаскесінің орналасқан жері: Жәпек батыр ауылы, Қ. Алтаев көшесі № 138 А, "Алматы облысы білім басқармасының Іле ауданы бойынша білім бөлімі" мемлекеттік мекемесінің "№ 36 орта мектеп" мемлекеттік коммуналдық мекемесі, сол қанат</w:t>
      </w:r>
    </w:p>
    <w:bookmarkEnd w:id="223"/>
    <w:bookmarkStart w:name="z237" w:id="224"/>
    <w:p>
      <w:pPr>
        <w:spacing w:after="0"/>
        <w:ind w:left="0"/>
        <w:jc w:val="both"/>
      </w:pPr>
      <w:r>
        <w:rPr>
          <w:rFonts w:ascii="Times New Roman"/>
          <w:b w:val="false"/>
          <w:i w:val="false"/>
          <w:color w:val="000000"/>
          <w:sz w:val="28"/>
        </w:rPr>
        <w:t>
      Сайлау учаскесінің шекаралары: Жәпек батыр ауылы, көшелер: Оқас Қожанов, Ахмет Жылқыбеков, Қ. Алтаев, Абдуали Шубаев № 79, 80, 81, 82, 83, 84, 85, 86, 87, 88, 89, 90, 91, 92, 93, 94, 95, 96, 97, 98, 99, 100, 101, 102, 103, 104, 105, 106, 107, 108, 109, 110, 111, 112, 113, 114, 115, 116, 117, 118, 119, 120, 121, 122, 123, 124, 125, 126, 127, 128, 129, 130, 131, 132, 133, 134, 135, 137, 139, 141, 143, 145, 147, 149, 151, М. Тулебаева № 99, 100, 101, 102, 103, 104, 105, 106, 107, 108, 109, 110, 111, 112, 113, 114, 115, 116, 117, 118, 119, 120, 121, 122, 123, 124, 125, 126, 127, 128, 129, 130, 132, 134, 136, 138, 140, 142, 144, 146.</w:t>
      </w:r>
    </w:p>
    <w:bookmarkEnd w:id="224"/>
    <w:bookmarkStart w:name="z238" w:id="225"/>
    <w:p>
      <w:pPr>
        <w:spacing w:after="0"/>
        <w:ind w:left="0"/>
        <w:jc w:val="both"/>
      </w:pPr>
      <w:r>
        <w:rPr>
          <w:rFonts w:ascii="Times New Roman"/>
          <w:b w:val="false"/>
          <w:i w:val="false"/>
          <w:color w:val="000000"/>
          <w:sz w:val="28"/>
        </w:rPr>
        <w:t>
      № 413 сайлау учаскесі</w:t>
      </w:r>
    </w:p>
    <w:bookmarkEnd w:id="225"/>
    <w:bookmarkStart w:name="z239" w:id="226"/>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оң қанат.</w:t>
      </w:r>
    </w:p>
    <w:bookmarkEnd w:id="226"/>
    <w:bookmarkStart w:name="z240" w:id="227"/>
    <w:p>
      <w:pPr>
        <w:spacing w:after="0"/>
        <w:ind w:left="0"/>
        <w:jc w:val="both"/>
      </w:pPr>
      <w:r>
        <w:rPr>
          <w:rFonts w:ascii="Times New Roman"/>
          <w:b w:val="false"/>
          <w:i w:val="false"/>
          <w:color w:val="000000"/>
          <w:sz w:val="28"/>
        </w:rPr>
        <w:t>
      Сайлау учаскесінің шекаралары: Көкқайнар ауылы, көшелер: Строительная, Бәйтерек, Банная, Цветочная, Атырау, Т. Бокин, Ш. Құдайбердіұлы, Ы. Ноғайбаев, бау-бақша серіктестігі тұтыну кооперативтері: "Батыр", "Нұр-Атакент", "Юрист".</w:t>
      </w:r>
    </w:p>
    <w:bookmarkEnd w:id="227"/>
    <w:bookmarkStart w:name="z241" w:id="228"/>
    <w:p>
      <w:pPr>
        <w:spacing w:after="0"/>
        <w:ind w:left="0"/>
        <w:jc w:val="both"/>
      </w:pPr>
      <w:r>
        <w:rPr>
          <w:rFonts w:ascii="Times New Roman"/>
          <w:b w:val="false"/>
          <w:i w:val="false"/>
          <w:color w:val="000000"/>
          <w:sz w:val="28"/>
        </w:rPr>
        <w:t>
      № 414 сайлау учаскесі</w:t>
      </w:r>
    </w:p>
    <w:bookmarkEnd w:id="228"/>
    <w:bookmarkStart w:name="z242" w:id="229"/>
    <w:p>
      <w:pPr>
        <w:spacing w:after="0"/>
        <w:ind w:left="0"/>
        <w:jc w:val="both"/>
      </w:pPr>
      <w:r>
        <w:rPr>
          <w:rFonts w:ascii="Times New Roman"/>
          <w:b w:val="false"/>
          <w:i w:val="false"/>
          <w:color w:val="000000"/>
          <w:sz w:val="28"/>
        </w:rPr>
        <w:t>
      Сайлау учаскесінің орналасқан жері: Чапаев ауылы, № 3 шағын ауданы, № 13, "Іле ауданы әкімінің аудандық мәдениет үйі" мемлекеттік коммуналдық қазынашылық кәсіпорны, фойе.</w:t>
      </w:r>
    </w:p>
    <w:bookmarkEnd w:id="229"/>
    <w:bookmarkStart w:name="z243" w:id="230"/>
    <w:p>
      <w:pPr>
        <w:spacing w:after="0"/>
        <w:ind w:left="0"/>
        <w:jc w:val="both"/>
      </w:pPr>
      <w:r>
        <w:rPr>
          <w:rFonts w:ascii="Times New Roman"/>
          <w:b w:val="false"/>
          <w:i w:val="false"/>
          <w:color w:val="000000"/>
          <w:sz w:val="28"/>
        </w:rPr>
        <w:t>
      Сайлау учаскесінің шекаралары: Чапаев ауылы, көшелер: Абай № 1/1, 1/2, 1/3, 1/4, 2/1, 2/2, 2/3, 2/4, 3/1, 3/2, 3/3, 3/4, 4, 4/1, 4/2, 5, 6, 6/2, 7/1, 7/4, 8/2, 9, 10, 10/2, 11/1, 11/2, 11/3, 11/4, 12, 13, 14, 15, 16, 17, 17/1, 18, 18/1, 18/2, 19, 19/2, 20, 21, 21/2, 21/3, 22/1, 22/2, 23, 24, 25, 26, 26/4, 27, 27/1, 27/2, 28/2, 28/4, 29/2, 29/3, 30, 30/1, 30/3, 30/4, 31, 31/1, 31/2, 31/3, 32/1, 32/2, 33/1, 33/2, 34/2, 34/3, 34/4, 35/2, 35/3, 37/1, 37/2, 37/3, 37/4, 38, 38/1, 38/2, 39/1, 39/2, 40, 40/1, 40/2, 41, 41А, 41/1, 42, 42/2; Ақ бұлақ, Алатау, Алтын Дән, Атамекен, Арал, Ардагер, Бейбітшілік, Достық, Жастар, Жұмбақтас, Қайнар, Құлагер, Наурыз, Өркениет, Өркен, Рахат, Самал, Самұрык, Тәуелсіздік, Тың Дала, Шұғыла, Ынтымақ, № 3 ықшам ауданы.</w:t>
      </w:r>
    </w:p>
    <w:bookmarkEnd w:id="230"/>
    <w:bookmarkStart w:name="z244" w:id="231"/>
    <w:p>
      <w:pPr>
        <w:spacing w:after="0"/>
        <w:ind w:left="0"/>
        <w:jc w:val="both"/>
      </w:pPr>
      <w:r>
        <w:rPr>
          <w:rFonts w:ascii="Times New Roman"/>
          <w:b w:val="false"/>
          <w:i w:val="false"/>
          <w:color w:val="000000"/>
          <w:sz w:val="28"/>
        </w:rPr>
        <w:t>
      № 415 сайлау учаскесі</w:t>
      </w:r>
    </w:p>
    <w:bookmarkEnd w:id="231"/>
    <w:bookmarkStart w:name="z245" w:id="232"/>
    <w:p>
      <w:pPr>
        <w:spacing w:after="0"/>
        <w:ind w:left="0"/>
        <w:jc w:val="both"/>
      </w:pPr>
      <w:r>
        <w:rPr>
          <w:rFonts w:ascii="Times New Roman"/>
          <w:b w:val="false"/>
          <w:i w:val="false"/>
          <w:color w:val="000000"/>
          <w:sz w:val="28"/>
        </w:rPr>
        <w:t>
      Сайлау учаскесінің орналасқан жері: Чапаев ауылы, № 2 шағын ауданы, № 1, "Алматы облысы білім басқармасының Іле ауданының білім бөлімі" мемлекеттік мекемесі, "№ 10 орта мектебі" мемлекеттік коммуналдық мекемесі, фойе.</w:t>
      </w:r>
    </w:p>
    <w:bookmarkEnd w:id="232"/>
    <w:bookmarkStart w:name="z246" w:id="233"/>
    <w:p>
      <w:pPr>
        <w:spacing w:after="0"/>
        <w:ind w:left="0"/>
        <w:jc w:val="both"/>
      </w:pPr>
      <w:r>
        <w:rPr>
          <w:rFonts w:ascii="Times New Roman"/>
          <w:b w:val="false"/>
          <w:i w:val="false"/>
          <w:color w:val="000000"/>
          <w:sz w:val="28"/>
        </w:rPr>
        <w:t>
      Сайлау учаскесінің шекаралары: Чапаев ауылы, көшелер: Абай № 44А, 46, 46А, 47, 47/1, 47/2, 47/5, 47/6, 48, 50, 52, 54, 56, 58, 62, 66, 68, 72, 74, 76, 78, 80, 82, Ақниет, Алтай, Бәйтерек, Болашақ, Гагарин, Ескелді би, Жамбыл, Жеңіске 30 жыл, Жерұйық, Қабанбай батыр, Құрманғазы, Маусым, Мәлік Ғабдуллин, Сарыарқа, № 1 ықшам ауданы, № 2 ықшам ауданы.</w:t>
      </w:r>
    </w:p>
    <w:bookmarkEnd w:id="233"/>
    <w:bookmarkStart w:name="z247" w:id="234"/>
    <w:p>
      <w:pPr>
        <w:spacing w:after="0"/>
        <w:ind w:left="0"/>
        <w:jc w:val="both"/>
      </w:pPr>
      <w:r>
        <w:rPr>
          <w:rFonts w:ascii="Times New Roman"/>
          <w:b w:val="false"/>
          <w:i w:val="false"/>
          <w:color w:val="000000"/>
          <w:sz w:val="28"/>
        </w:rPr>
        <w:t>
      № 416 сайлау учаскесі</w:t>
      </w:r>
    </w:p>
    <w:bookmarkEnd w:id="234"/>
    <w:bookmarkStart w:name="z248" w:id="235"/>
    <w:p>
      <w:pPr>
        <w:spacing w:after="0"/>
        <w:ind w:left="0"/>
        <w:jc w:val="both"/>
      </w:pPr>
      <w:r>
        <w:rPr>
          <w:rFonts w:ascii="Times New Roman"/>
          <w:b w:val="false"/>
          <w:i w:val="false"/>
          <w:color w:val="000000"/>
          <w:sz w:val="28"/>
        </w:rPr>
        <w:t>
      Сайлау учаскесінің орналасқан жері: Чапаев ауылы, Гагарин көшесі, № 1, "Алматы облысы білім басқармасы Іле ауданының білім бөлімі" мемлекеттік мекемесінің "Гнездышко" балабақшасы мемлекеттік қазыналық кәсіпорны, мәжіліс залы.</w:t>
      </w:r>
    </w:p>
    <w:bookmarkEnd w:id="235"/>
    <w:bookmarkStart w:name="z249" w:id="236"/>
    <w:p>
      <w:pPr>
        <w:spacing w:after="0"/>
        <w:ind w:left="0"/>
        <w:jc w:val="both"/>
      </w:pPr>
      <w:r>
        <w:rPr>
          <w:rFonts w:ascii="Times New Roman"/>
          <w:b w:val="false"/>
          <w:i w:val="false"/>
          <w:color w:val="000000"/>
          <w:sz w:val="28"/>
        </w:rPr>
        <w:t>
      Сайлау учаскесінің шекаралары: Чапаев ауылы, көшелер: Доскеев ықшам ауданы, Жібек жолы, Жолбарысты, К. Цеткин, Шоқан Уалиханов, Іле, бау-бақша серіктестіктерінің тұтыну кооперативтері: "Виктория", "Дружба", "Коктем", "Черемушки".</w:t>
      </w:r>
    </w:p>
    <w:bookmarkEnd w:id="236"/>
    <w:bookmarkStart w:name="z250" w:id="237"/>
    <w:p>
      <w:pPr>
        <w:spacing w:after="0"/>
        <w:ind w:left="0"/>
        <w:jc w:val="both"/>
      </w:pPr>
      <w:r>
        <w:rPr>
          <w:rFonts w:ascii="Times New Roman"/>
          <w:b w:val="false"/>
          <w:i w:val="false"/>
          <w:color w:val="000000"/>
          <w:sz w:val="28"/>
        </w:rPr>
        <w:t>
      № 417 сайлау учаскесі.</w:t>
      </w:r>
    </w:p>
    <w:bookmarkEnd w:id="237"/>
    <w:bookmarkStart w:name="z251" w:id="238"/>
    <w:p>
      <w:pPr>
        <w:spacing w:after="0"/>
        <w:ind w:left="0"/>
        <w:jc w:val="both"/>
      </w:pPr>
      <w:r>
        <w:rPr>
          <w:rFonts w:ascii="Times New Roman"/>
          <w:b w:val="false"/>
          <w:i w:val="false"/>
          <w:color w:val="000000"/>
          <w:sz w:val="28"/>
        </w:rPr>
        <w:t xml:space="preserve">
      Сайлау учаскесінің орналасқан жері: Ақши ауылы, Дінмұхамед Қонаев көшесі, 13 А, "Алматы облысы білім басқармасының Іле ауданы бойынша білім бөлімі" мемлекеттік мекемесінің "№ 8 орта мектеп" мемлекеттік коммуналдық мекемесі. </w:t>
      </w:r>
    </w:p>
    <w:bookmarkEnd w:id="238"/>
    <w:bookmarkStart w:name="z252" w:id="239"/>
    <w:p>
      <w:pPr>
        <w:spacing w:after="0"/>
        <w:ind w:left="0"/>
        <w:jc w:val="both"/>
      </w:pPr>
      <w:r>
        <w:rPr>
          <w:rFonts w:ascii="Times New Roman"/>
          <w:b w:val="false"/>
          <w:i w:val="false"/>
          <w:color w:val="000000"/>
          <w:sz w:val="28"/>
        </w:rPr>
        <w:t>
      Сайлау учаскесінің шекаралары: Ақши ауылы, көшелер: Т. Бокин, Рысқұлов, Қ. Досанов, Шәкәрім, Сүйінбай, Желтоқсан, Төле би, С. Датұлы, Қ. Рысқұлбеков, Қазбек Бек, Б. Бекбатырова, Дінмұхамед Қонаев № 1 А, 2, 3, 4, 5, 6, 7, 8, 9, 10, 11, 12, 13, 14, 15, 16, 17, 18, 18/2; Ш. Уәлиханов, М. Ғабдуллин, Т. Айбергенов № 1, 2, 3, 4, 5, 6, 7, 8, 9, 10, 11, 12, 13, 14, 15, 16, 17, 18, 19, 20, 21, 22, 23, 24, 25, 26, 26/2 26/3; Райымбек батыр № 1 А, 2, 3, 4, 5, 6, 7, 8, 9, 10, 11, 12, 13, 14, 15, 16, 17, 18, 19, 20, 21, 22, 23, 24, 25, 26, 27, 28, 29, 30, 31, 32, 33, 34, 35, 36, 37; Бәйдібек батыр № 1, 2, 3, 4, 5, 6, 7, 8, 9, 10, 11, 12, 13, 14, 15, 16, 17, 18, 19, 20, 21, 22, 23, 24, 25, 26, 27, 28, 29, 30, 31, 32, 33, 34, 35, 36, 37, 38, 39; Қарасай батыр № 1, 2, 3, 4, 5, 6, 7, 8, 9, 10, 11, 12, 13, 14, 15, 16, 17, 18, 19, 20, 21, 22, 23, 24, 25, 26, 27, 28, 29, 30, 31, 32, 33, 34, 35, 36, 37, 38, 39; Наурыз, Достық, Бірлік, Береке, Бейбітшілік, Жетісу, Бәйтерек, Жастар, Жеңіс; Күрті ауылы, көшелер: Тәуелсіздік, Астана, Алматы.</w:t>
      </w:r>
    </w:p>
    <w:bookmarkEnd w:id="239"/>
    <w:bookmarkStart w:name="z253" w:id="240"/>
    <w:p>
      <w:pPr>
        <w:spacing w:after="0"/>
        <w:ind w:left="0"/>
        <w:jc w:val="both"/>
      </w:pPr>
      <w:r>
        <w:rPr>
          <w:rFonts w:ascii="Times New Roman"/>
          <w:b w:val="false"/>
          <w:i w:val="false"/>
          <w:color w:val="000000"/>
          <w:sz w:val="28"/>
        </w:rPr>
        <w:t>
      № 418 сайлау учаскесі.</w:t>
      </w:r>
    </w:p>
    <w:bookmarkEnd w:id="240"/>
    <w:bookmarkStart w:name="z254" w:id="241"/>
    <w:p>
      <w:pPr>
        <w:spacing w:after="0"/>
        <w:ind w:left="0"/>
        <w:jc w:val="both"/>
      </w:pPr>
      <w:r>
        <w:rPr>
          <w:rFonts w:ascii="Times New Roman"/>
          <w:b w:val="false"/>
          <w:i w:val="false"/>
          <w:color w:val="000000"/>
          <w:sz w:val="28"/>
        </w:rPr>
        <w:t>
      Сайлау учаскесінің орналасқан жері: Ақши ауылы, Дінмұхамед Қонаев көшесі, 11, "Алматы облысы білім басқармасының Іле ауданы бойынша білім бөлімі" мемлекеттік мекемесінің "Т. Бокин атындағы № 41 орта мектебі" мемлекеттік коммуналдық мекемесі.</w:t>
      </w:r>
    </w:p>
    <w:bookmarkEnd w:id="241"/>
    <w:bookmarkStart w:name="z255" w:id="242"/>
    <w:p>
      <w:pPr>
        <w:spacing w:after="0"/>
        <w:ind w:left="0"/>
        <w:jc w:val="both"/>
      </w:pPr>
      <w:r>
        <w:rPr>
          <w:rFonts w:ascii="Times New Roman"/>
          <w:b w:val="false"/>
          <w:i w:val="false"/>
          <w:color w:val="000000"/>
          <w:sz w:val="28"/>
        </w:rPr>
        <w:t>
      Сайлау учаскесінің шекаралары: Ақши ауылы, көшелер: Ж. Бәрібаев, О. Жандосов, Ы. Алтынсарин, К. Әзірбаев, Жамбыл, Ғ. Мұратбаев, Құрманғазы, О. Әубәкіров, Қ. Сәтбаев, Дінмұхамед Қонаев № 22/1, 23, 24, 25, 26, 27, 28, 29, 30, 31, 32, 33, 34, 35, 36, 37, 38, 39, 40, 41, 42, 43, 44, 45, 46, 47, 48, 49, 50, 51, 52; Т. Айбергенов № 28/1, 29, 30, 31, 32, 33, 34, 35, 36, 37, 38, 39, 40, 41, 42, 43, 44, 44/2; Б. Ақұлы, К. Қасымұлы, Райымбек батыр № 38, 39, 40, 41, 42, 43, 44, 45, 46, 47; Бәйдібек батыр № 40, 41, 42, 43, 44, 45, 46, 47, 48, 49; Қарасай батыр № 40, 41, 42, 43, 44, 45, 46, 47, 48, 49.</w:t>
      </w:r>
    </w:p>
    <w:bookmarkEnd w:id="242"/>
    <w:bookmarkStart w:name="z256" w:id="243"/>
    <w:p>
      <w:pPr>
        <w:spacing w:after="0"/>
        <w:ind w:left="0"/>
        <w:jc w:val="both"/>
      </w:pPr>
      <w:r>
        <w:rPr>
          <w:rFonts w:ascii="Times New Roman"/>
          <w:b w:val="false"/>
          <w:i w:val="false"/>
          <w:color w:val="000000"/>
          <w:sz w:val="28"/>
        </w:rPr>
        <w:t xml:space="preserve">
      № 967 жаңа сайлау учаскесі </w:t>
      </w:r>
    </w:p>
    <w:bookmarkEnd w:id="243"/>
    <w:bookmarkStart w:name="z257" w:id="244"/>
    <w:p>
      <w:pPr>
        <w:spacing w:after="0"/>
        <w:ind w:left="0"/>
        <w:jc w:val="both"/>
      </w:pPr>
      <w:r>
        <w:rPr>
          <w:rFonts w:ascii="Times New Roman"/>
          <w:b w:val="false"/>
          <w:i w:val="false"/>
          <w:color w:val="000000"/>
          <w:sz w:val="28"/>
        </w:rPr>
        <w:t>
      Сайлау учаскесінің орналасқан жері: Боралдай кенті, Байзақов көшесі № 59, "Алматы облысы білім басқармасының Іле ауданы бойынша білім бөлімі" мемлекеттік мекемесінің "№ 40 орта мектеп" мемлекеттік коммуналдық мекемесі, сол қанаты.</w:t>
      </w:r>
    </w:p>
    <w:bookmarkEnd w:id="244"/>
    <w:bookmarkStart w:name="z258" w:id="245"/>
    <w:p>
      <w:pPr>
        <w:spacing w:after="0"/>
        <w:ind w:left="0"/>
        <w:jc w:val="both"/>
      </w:pPr>
      <w:r>
        <w:rPr>
          <w:rFonts w:ascii="Times New Roman"/>
          <w:b w:val="false"/>
          <w:i w:val="false"/>
          <w:color w:val="000000"/>
          <w:sz w:val="28"/>
        </w:rPr>
        <w:t>
      Сайлау учаскесінің шекаралары: Боралдай кенті, көшелер: Мамыр, Көкжиек, Шымбұлақ, Нұрғиса Тілендиев, Мәншүк Маметова, Ә. Молдағұлова, Сейфуллин, Жұбаныш Бәрібаев, Әліби Жангелдин, Ілияс Жансүгіров, Достық, Дінмұхамед Қонаев, Тоқаш Бокин, Қарасай батыр, Сәбит Мұқанов, Бәйтерек, Жетісу, Астана, Іле, Жерұйық, Бастау, 3, 4, 5-ші көшелер.</w:t>
      </w:r>
    </w:p>
    <w:bookmarkEnd w:id="245"/>
    <w:bookmarkStart w:name="z259" w:id="246"/>
    <w:p>
      <w:pPr>
        <w:spacing w:after="0"/>
        <w:ind w:left="0"/>
        <w:jc w:val="both"/>
      </w:pPr>
      <w:r>
        <w:rPr>
          <w:rFonts w:ascii="Times New Roman"/>
          <w:b w:val="false"/>
          <w:i w:val="false"/>
          <w:color w:val="000000"/>
          <w:sz w:val="28"/>
        </w:rPr>
        <w:t>
      № 968 жаңа сайлау учаскесі</w:t>
      </w:r>
    </w:p>
    <w:bookmarkEnd w:id="246"/>
    <w:bookmarkStart w:name="z260" w:id="247"/>
    <w:p>
      <w:pPr>
        <w:spacing w:after="0"/>
        <w:ind w:left="0"/>
        <w:jc w:val="both"/>
      </w:pPr>
      <w:r>
        <w:rPr>
          <w:rFonts w:ascii="Times New Roman"/>
          <w:b w:val="false"/>
          <w:i w:val="false"/>
          <w:color w:val="000000"/>
          <w:sz w:val="28"/>
        </w:rPr>
        <w:t>
      Сайлау учаскесінің орналасқан жері: Қосөзен ауылы, Бірлестік көшесі № 1 В, "Алматы облысы білім басқармасының Іле ауданы бойынша білім бөлімі" мемлекеттік мекемесінің "№ 50 орта мектеп" мемлекеттік коммуналдық мекемесі.</w:t>
      </w:r>
    </w:p>
    <w:bookmarkEnd w:id="247"/>
    <w:bookmarkStart w:name="z261" w:id="248"/>
    <w:p>
      <w:pPr>
        <w:spacing w:after="0"/>
        <w:ind w:left="0"/>
        <w:jc w:val="both"/>
      </w:pPr>
      <w:r>
        <w:rPr>
          <w:rFonts w:ascii="Times New Roman"/>
          <w:b w:val="false"/>
          <w:i w:val="false"/>
          <w:color w:val="000000"/>
          <w:sz w:val="28"/>
        </w:rPr>
        <w:t>
      Сайлау учаскесінің шекаралары: Қосөзен ауылы, көшелер: Ақсай, Алтын күн, Ақ жол, Әділет, Бірлестік, Жаңақұрылыс, Жастар, Кең сай, Көктем, Көктөбе, Қарасу, Б. Момышұлы, Орталық, Самал, Терең сай, Шымбұлақ, бау-бақша серіктестігі тұтыну кооперативтері: "Дорожник", "Малахит", "Жеміс", "Золотая осень", "Целинный", "Связист", "Природа", "Оптимист", "Фрунзенец", "Ветеран – Алатау", "Алмалы", "Или – 2007".</w:t>
      </w:r>
    </w:p>
    <w:bookmarkEnd w:id="248"/>
    <w:bookmarkStart w:name="z262" w:id="249"/>
    <w:p>
      <w:pPr>
        <w:spacing w:after="0"/>
        <w:ind w:left="0"/>
        <w:jc w:val="both"/>
      </w:pPr>
      <w:r>
        <w:rPr>
          <w:rFonts w:ascii="Times New Roman"/>
          <w:b w:val="false"/>
          <w:i w:val="false"/>
          <w:color w:val="000000"/>
          <w:sz w:val="28"/>
        </w:rPr>
        <w:t>
      № 969 жаңа сайлау учаскесі</w:t>
      </w:r>
    </w:p>
    <w:bookmarkEnd w:id="249"/>
    <w:bookmarkStart w:name="z263" w:id="250"/>
    <w:p>
      <w:pPr>
        <w:spacing w:after="0"/>
        <w:ind w:left="0"/>
        <w:jc w:val="both"/>
      </w:pPr>
      <w:r>
        <w:rPr>
          <w:rFonts w:ascii="Times New Roman"/>
          <w:b w:val="false"/>
          <w:i w:val="false"/>
          <w:color w:val="000000"/>
          <w:sz w:val="28"/>
        </w:rPr>
        <w:t>
      Сайлау учаскесінің орналасқан жері: Н. Тілендиев ауылы, Тұлпар көшесі 30 Б, Мамырбек сауда орталығы.</w:t>
      </w:r>
    </w:p>
    <w:bookmarkEnd w:id="250"/>
    <w:bookmarkStart w:name="z264" w:id="251"/>
    <w:p>
      <w:pPr>
        <w:spacing w:after="0"/>
        <w:ind w:left="0"/>
        <w:jc w:val="both"/>
      </w:pPr>
      <w:r>
        <w:rPr>
          <w:rFonts w:ascii="Times New Roman"/>
          <w:b w:val="false"/>
          <w:i w:val="false"/>
          <w:color w:val="000000"/>
          <w:sz w:val="28"/>
        </w:rPr>
        <w:t>
      Сайлау учаскесінің шекаралары: Н. Тілендиев ауылы, көшелер: Арал, Ақниет, Алтай, Аманжол, Ақ сұнқар, Ақ бұлақ, Ақ тұма, Алтын орда, Ақсай, Атамекен, Алтын сақа, Ақ тас, Бәйтерек, Бесмойнақ, Бағанашыл, Баянауыл, Егемен, Жоламан, Жалаңаш, Жібек жолы, Жылысай, Көктөбе, Көктал, Көктерек, Қарасай, Керемет, Мәтібұлақ, Мойынқұм, Майбұлақ, Отан, Райымбек, Саяжай, Тұлпар, Талап, Таужол, Ұлытау, Ұлан, Шығыс.</w:t>
      </w:r>
    </w:p>
    <w:bookmarkEnd w:id="251"/>
    <w:bookmarkStart w:name="z265" w:id="252"/>
    <w:p>
      <w:pPr>
        <w:spacing w:after="0"/>
        <w:ind w:left="0"/>
        <w:jc w:val="both"/>
      </w:pPr>
      <w:r>
        <w:rPr>
          <w:rFonts w:ascii="Times New Roman"/>
          <w:b w:val="false"/>
          <w:i w:val="false"/>
          <w:color w:val="000000"/>
          <w:sz w:val="28"/>
        </w:rPr>
        <w:t>
      № 970 жаңа сайлау учаскесі</w:t>
      </w:r>
    </w:p>
    <w:bookmarkEnd w:id="252"/>
    <w:bookmarkStart w:name="z266" w:id="253"/>
    <w:p>
      <w:pPr>
        <w:spacing w:after="0"/>
        <w:ind w:left="0"/>
        <w:jc w:val="both"/>
      </w:pPr>
      <w:r>
        <w:rPr>
          <w:rFonts w:ascii="Times New Roman"/>
          <w:b w:val="false"/>
          <w:i w:val="false"/>
          <w:color w:val="000000"/>
          <w:sz w:val="28"/>
        </w:rPr>
        <w:t>
      Сайлау учаскесінің орналасқан жері: Жәпек батыр ауылы, "Школьный" ықшам ауданы, "Алматы облысы білім басқармасының Іле ауданы бойынша білім бөлімі" мемлекеттік мекемесінің "№ 51 орта мектеп" мемлекеттік коммуналдық мекемесі.</w:t>
      </w:r>
    </w:p>
    <w:bookmarkEnd w:id="253"/>
    <w:bookmarkStart w:name="z267" w:id="254"/>
    <w:p>
      <w:pPr>
        <w:spacing w:after="0"/>
        <w:ind w:left="0"/>
        <w:jc w:val="both"/>
      </w:pPr>
      <w:r>
        <w:rPr>
          <w:rFonts w:ascii="Times New Roman"/>
          <w:b w:val="false"/>
          <w:i w:val="false"/>
          <w:color w:val="000000"/>
          <w:sz w:val="28"/>
        </w:rPr>
        <w:t>
      Сайлау учаскесінің шекаралары: Жәпек батыр ауылы, бау-бақша серіктестігінің тұтыну кооперативтері: "Жомарт", "Ветеран", "Береке-Д", "Мекен жай", "Нурахын", "Куншуак-Агро", "Школьный" ықшам ауданы.</w:t>
      </w:r>
    </w:p>
    <w:bookmarkEnd w:id="254"/>
    <w:bookmarkStart w:name="z268" w:id="255"/>
    <w:p>
      <w:pPr>
        <w:spacing w:after="0"/>
        <w:ind w:left="0"/>
        <w:jc w:val="both"/>
      </w:pPr>
      <w:r>
        <w:rPr>
          <w:rFonts w:ascii="Times New Roman"/>
          <w:b w:val="false"/>
          <w:i w:val="false"/>
          <w:color w:val="000000"/>
          <w:sz w:val="28"/>
        </w:rPr>
        <w:t>
      № 985 жаңа сайлау учаскесі</w:t>
      </w:r>
    </w:p>
    <w:bookmarkEnd w:id="255"/>
    <w:bookmarkStart w:name="z269" w:id="256"/>
    <w:p>
      <w:pPr>
        <w:spacing w:after="0"/>
        <w:ind w:left="0"/>
        <w:jc w:val="both"/>
      </w:pPr>
      <w:r>
        <w:rPr>
          <w:rFonts w:ascii="Times New Roman"/>
          <w:b w:val="false"/>
          <w:i w:val="false"/>
          <w:color w:val="000000"/>
          <w:sz w:val="28"/>
        </w:rPr>
        <w:t>
      Сайлау учаскесінің орналасқан жері: Өтеген батыр ауылы, З.Батталханов көшесі № 12, Іле аудандық полиция басқармасының уақытша ұстау изоляторы.</w:t>
      </w:r>
    </w:p>
    <w:bookmarkEnd w:id="256"/>
    <w:bookmarkStart w:name="z270" w:id="257"/>
    <w:p>
      <w:pPr>
        <w:spacing w:after="0"/>
        <w:ind w:left="0"/>
        <w:jc w:val="both"/>
      </w:pPr>
      <w:r>
        <w:rPr>
          <w:rFonts w:ascii="Times New Roman"/>
          <w:b w:val="false"/>
          <w:i w:val="false"/>
          <w:color w:val="000000"/>
          <w:sz w:val="28"/>
        </w:rPr>
        <w:t>
      Сайлау учаскесінің шекаралары: Іле аудандық полиция басқармасының уақытша ұстау изоляторы.</w:t>
      </w:r>
    </w:p>
    <w:bookmarkEnd w:id="257"/>
    <w:bookmarkStart w:name="z271" w:id="258"/>
    <w:p>
      <w:pPr>
        <w:spacing w:after="0"/>
        <w:ind w:left="0"/>
        <w:jc w:val="both"/>
      </w:pPr>
      <w:r>
        <w:rPr>
          <w:rFonts w:ascii="Times New Roman"/>
          <w:b w:val="false"/>
          <w:i w:val="false"/>
          <w:color w:val="000000"/>
          <w:sz w:val="28"/>
        </w:rPr>
        <w:t xml:space="preserve">
      № 1045 сайлау учаскесі </w:t>
      </w:r>
    </w:p>
    <w:bookmarkEnd w:id="258"/>
    <w:bookmarkStart w:name="z272" w:id="259"/>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 мемлекеттік коммуналдық мекемесі, сол қанат.</w:t>
      </w:r>
    </w:p>
    <w:bookmarkEnd w:id="259"/>
    <w:bookmarkStart w:name="z273" w:id="260"/>
    <w:p>
      <w:pPr>
        <w:spacing w:after="0"/>
        <w:ind w:left="0"/>
        <w:jc w:val="both"/>
      </w:pPr>
      <w:r>
        <w:rPr>
          <w:rFonts w:ascii="Times New Roman"/>
          <w:b w:val="false"/>
          <w:i w:val="false"/>
          <w:color w:val="000000"/>
          <w:sz w:val="28"/>
        </w:rPr>
        <w:t>
      Сайлау учаскесінің шекаралары: Қарасу ауылы, көшелер: Тәуелсіздік, Молодежная, Ғ. Мұстафин, Д. Қонаев, Ғ. Мүсірепов, Т. Рысқұлов, Астана, Ынтымақ, Достық, Бірлік, Болашақ, Жетісу, Шұғыла, Жібек жолы, Желтоқсан, Көкқайнар, Рахымбаев Амангелді Мұңайтпасұлы, бау-бақша серіктестігі тұтыну кооперативі: Лазурит+.</w:t>
      </w:r>
    </w:p>
    <w:bookmarkEnd w:id="260"/>
    <w:bookmarkStart w:name="z274" w:id="261"/>
    <w:p>
      <w:pPr>
        <w:spacing w:after="0"/>
        <w:ind w:left="0"/>
        <w:jc w:val="both"/>
      </w:pPr>
      <w:r>
        <w:rPr>
          <w:rFonts w:ascii="Times New Roman"/>
          <w:b w:val="false"/>
          <w:i w:val="false"/>
          <w:color w:val="000000"/>
          <w:sz w:val="28"/>
        </w:rPr>
        <w:t xml:space="preserve">
      № 1046 сайлау учаскесі </w:t>
      </w:r>
    </w:p>
    <w:bookmarkEnd w:id="261"/>
    <w:bookmarkStart w:name="z275" w:id="262"/>
    <w:p>
      <w:pPr>
        <w:spacing w:after="0"/>
        <w:ind w:left="0"/>
        <w:jc w:val="both"/>
      </w:pPr>
      <w:r>
        <w:rPr>
          <w:rFonts w:ascii="Times New Roman"/>
          <w:b w:val="false"/>
          <w:i w:val="false"/>
          <w:color w:val="000000"/>
          <w:sz w:val="28"/>
        </w:rPr>
        <w:t>
      Сайлау учаскесінің орналасқан жері: Өтеген батыр ауылы, Титов көшесі № 6 Б, "Алматы облысы білім басқармасының Іле ауданы бойынша білім бөлімі" мемлекеттік мекемесінің "Қуат" балабақшасы мемлекеттік қазыналық кәсіпорыны.</w:t>
      </w:r>
    </w:p>
    <w:bookmarkEnd w:id="262"/>
    <w:bookmarkStart w:name="z276" w:id="263"/>
    <w:p>
      <w:pPr>
        <w:spacing w:after="0"/>
        <w:ind w:left="0"/>
        <w:jc w:val="both"/>
      </w:pPr>
      <w:r>
        <w:rPr>
          <w:rFonts w:ascii="Times New Roman"/>
          <w:b w:val="false"/>
          <w:i w:val="false"/>
          <w:color w:val="000000"/>
          <w:sz w:val="28"/>
        </w:rPr>
        <w:t>
      Сайлау учаскесінің шекаралары: Өтеген батыр ауылы: бау-бақша серіктестігі тұтыну кооперативі: Энергетический, "Арман" ықшам ауданы, көшелер: Бірлік, Керей хан, Көктөбе, Алтын орда, Қасым хан, Есім хан, Т. Рысқұлов, Жеңістің 60 жылдығы, Бейбітшілік.</w:t>
      </w:r>
    </w:p>
    <w:bookmarkEnd w:id="263"/>
    <w:bookmarkStart w:name="z277" w:id="264"/>
    <w:p>
      <w:pPr>
        <w:spacing w:after="0"/>
        <w:ind w:left="0"/>
        <w:jc w:val="both"/>
      </w:pPr>
      <w:r>
        <w:rPr>
          <w:rFonts w:ascii="Times New Roman"/>
          <w:b w:val="false"/>
          <w:i w:val="false"/>
          <w:color w:val="000000"/>
          <w:sz w:val="28"/>
        </w:rPr>
        <w:t xml:space="preserve">
      № 1047 сайлау учаскесі </w:t>
      </w:r>
    </w:p>
    <w:bookmarkEnd w:id="264"/>
    <w:bookmarkStart w:name="z278" w:id="265"/>
    <w:p>
      <w:pPr>
        <w:spacing w:after="0"/>
        <w:ind w:left="0"/>
        <w:jc w:val="both"/>
      </w:pPr>
      <w:r>
        <w:rPr>
          <w:rFonts w:ascii="Times New Roman"/>
          <w:b w:val="false"/>
          <w:i w:val="false"/>
          <w:color w:val="000000"/>
          <w:sz w:val="28"/>
        </w:rPr>
        <w:t>
      Сайлау учаскесінің орналасқан жері: Жәпек батыр ауылы, Қ. Алтаев көшесі 138 А ғимарат, "Алматы облысы білім басқармасының Іле ауданы бойынша білім бөлімі" мемлекеттік мекемесінің "№ 36 орта мектеп" мемлекеттік коммуналдық мекемесі, оң қанаты.</w:t>
      </w:r>
    </w:p>
    <w:bookmarkEnd w:id="265"/>
    <w:bookmarkStart w:name="z279" w:id="266"/>
    <w:p>
      <w:pPr>
        <w:spacing w:after="0"/>
        <w:ind w:left="0"/>
        <w:jc w:val="both"/>
      </w:pPr>
      <w:r>
        <w:rPr>
          <w:rFonts w:ascii="Times New Roman"/>
          <w:b w:val="false"/>
          <w:i w:val="false"/>
          <w:color w:val="000000"/>
          <w:sz w:val="28"/>
        </w:rPr>
        <w:t>
      Сайлау учаскесінің шекаралары: Жәпек батыр ауылы, көшелер: бау-бақша серіктестігі тұтыну кооперативтері: "Южный", "Пруды", "Бодрость", "Айдын", "Виктория", "Алмагуль-Д", "Металлург", "Южный-1", "Первомайский рай", "Береке".</w:t>
      </w:r>
    </w:p>
    <w:bookmarkEnd w:id="266"/>
    <w:bookmarkStart w:name="z280" w:id="267"/>
    <w:p>
      <w:pPr>
        <w:spacing w:after="0"/>
        <w:ind w:left="0"/>
        <w:jc w:val="both"/>
      </w:pPr>
      <w:r>
        <w:rPr>
          <w:rFonts w:ascii="Times New Roman"/>
          <w:b w:val="false"/>
          <w:i w:val="false"/>
          <w:color w:val="000000"/>
          <w:sz w:val="28"/>
        </w:rPr>
        <w:t xml:space="preserve">
      № 1055 сайлау учаскесі </w:t>
      </w:r>
    </w:p>
    <w:bookmarkEnd w:id="267"/>
    <w:bookmarkStart w:name="z281" w:id="268"/>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мектеп" мемлекеттік коммуналдық мекемесі, сол қанат.</w:t>
      </w:r>
    </w:p>
    <w:bookmarkEnd w:id="268"/>
    <w:bookmarkStart w:name="z282" w:id="269"/>
    <w:p>
      <w:pPr>
        <w:spacing w:after="0"/>
        <w:ind w:left="0"/>
        <w:jc w:val="both"/>
      </w:pPr>
      <w:r>
        <w:rPr>
          <w:rFonts w:ascii="Times New Roman"/>
          <w:b w:val="false"/>
          <w:i w:val="false"/>
          <w:color w:val="000000"/>
          <w:sz w:val="28"/>
        </w:rPr>
        <w:t>
      Сайлау учаскесінің шекаралары: Көкқайнар ауылы, көшелер: Қарқара, Көк Төбе, Хан Тәңірі, Тарази, бау-бақша серіктестігі тұтыну кооперативтері: "Тилектес", "Гулдары", "Шар-Тас", "Генофонд", "Нариман", "Нариман-2", "Жаркын жастар", "Акжол садовод", "Болашак", "Жер-Ана", "Достық-2030", "Көкжайлау", "Жеңістау", "Райымбек батыр", "Место под солнцем".</w:t>
      </w:r>
    </w:p>
    <w:bookmarkEnd w:id="2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