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0e46" w14:textId="a520e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Қаскелең қаласының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2022 жылғы 24 ақпандағы № 50 қаулысы және Алматы облысы Қарасай аудандық мәслихатының 2022 жылғы 24 ақпандағы № 17-8 шешімі. Қазақстан Республикасының Әділет министрлігінде 2022 жылы 11 наурызда № 27089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12-бабының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Қаскелең қаласы халқының пікірін ескере отырып және 2021 жылғы 20 сәуірдегі облыстық ономастика комиссиясының қорытындысы негізінде, Қарасай ауданының әкімдігі ҚАУЛЫ ЕТЕДІ және Қарасай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Қаскелең қаласының "Победа" көшесі "Аубай Байғазиев" көшесіне қайта аталсын.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әкімдіктің қаулысы мен мәслихаттың шешімінің орындалуын бақылау Қарасай ауданы әкімінің орынбасары А.Н.Назарбаеваға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әкімдіктің қаулысы мен мәслихаттың шешімі олардың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Далабаев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Қарасай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