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d843" w14:textId="7afd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әкімдігінің 2022 жылғы 21 сәуірдегі № 67 қаулысы. Қазақстан Республикасының Әділет министрлігінде 2022 жылы 22 сәуірде № 27735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№264 бұйрығымен бекітілген Ішкі сауда қағидасының </w:t>
      </w:r>
      <w:r>
        <w:rPr>
          <w:rFonts w:ascii="Times New Roman"/>
          <w:b w:val="false"/>
          <w:i w:val="false"/>
          <w:color w:val="000000"/>
          <w:sz w:val="28"/>
        </w:rPr>
        <w:t>50-1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№11148 болып тіркелген) сәйкес, Кербұлақ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осы салаға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21 сәуірдегі № 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ауданының аумағында стационарлық емес сауда объектілерін орналастыру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Жақын орналасқан инфрақұрылым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Кербұлақ ауданы, Сарыөзек ауылы,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Жібек-Жолы көшесі, Раяна дүкеніне қарама-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шаршы 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"Фортуна" кафесі және "Раяна"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ауданы, Сарыөзек ауылы, Т. Рысқұлов көшесі, Космос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"Космос"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ауданы, Сарыөзек ауылы, Мадибекұлы көшесі, Дарын базарының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шаршы 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"Дарын" базары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Кербұлақ ауданы,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ауылы, Желтоқсан көшесі Жұлдыз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"Темірлан" дүкені және "Жұлдыз"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