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94b2" w14:textId="9139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әкімінің 2022 жылғы 12 сәуірдегі № 04-08 шешімі. Қазақстан Республикасының Әділет министрлігінде 2022 жылы 12 сәуірде № 27539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Көксу ауданы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"Көксу ауданы әкімінің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Көксу ауданы әкімдігінің интернет-ресурсында орналастыруды қамтамасыз етсін;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