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8856" w14:textId="1e18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2022 жылғы 5 тамыздағы № 08-359 қаулысы. Қазақстан Республикасының Әділет министрлігінде 2022 жылы 9 тамызда № 29067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ауданының аумағында жолаушыларды әлеуметтік мәні бар тұрақты тасымалдау тарифі 80 (сексен)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Талғар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