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7f0d" w14:textId="76b7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коэффициенттерiн бекіту туралы" Талғар аудандық мәслихатының 2017 жылғы 17 тамыздағы № 17-96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28 қыркүйектегі № 32-104 шешімі. Қазақстан Республикасының Әділет министрлігінде 2022 жылы 30 қыркүйекте № 29929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"Талғар ауданының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коэффициенттерiн бекіту туралы" Талғар аудандық мәслихатының 2017 жылғы 17 тамыздағы № 17-96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28 қыркүйектегі № 32-104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аудандық мәслихатының 2017 жылғы 17 тамыздағы № 17-96 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 жерлерін аймақтарға бөлу жобасы (схемасы)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28 қыркүйектегі № 32-104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17 тамыздағы № 17-96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бағалау аймақтарының шекаралары және жер учаскелері үшін төлемақының базалық ставкаларына түзету коэффициенттерi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Молдағұлова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Төлебаев көшесіне дейін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Төлебаев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Бедренко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Бедренко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Малькеев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"Жаңа" ықшам ауданынан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Емелев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Кайғы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Байсеитова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Шолақ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Тұяқбаев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көшесінен Айвазовский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Қызылқайрат ауылы,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Новостройка-2 көшесінен Новостройка-1 көшесіне дейін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Новостройка-1 көшесінен Новостройка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Новостройка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"Садовод" саяжай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Пастера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Пастера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Озерная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Тополевая 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Айвазовский көшесіне дейін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"Садовод" саяжай серіктестігі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Кызыл-ту ауылы,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ауылы,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Алмалық ауылы,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ауылы,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 ауылы,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Қуат ауылы,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плато ауылы,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ауылы,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Байбұлақ ауылы,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ауылы,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Байсерке ауылы,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Алтындән ауылы,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Түзусай ауылы,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Жалғамыс ауылы,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Жаналық ауылы,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ауылы,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Рыскұлов ауылы,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ауылы,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