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36d" w14:textId="ef02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әкімінің 2022 жылғы 14 сәуірдегі № 12 шешімі. Қазақстан Республикасының Әділет министрлігінде 2022 жылы 20 сәуірде № 27685 болып тіркелді. Күші жойылды - Алматы облысы Ұйғыр ауданы әкімінің 2024 жылғы 2 шілдедегі №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ауданы әкімінің 02.07.2024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жариянған күннен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Ұйғыр ауданының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Ұйғыр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