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ff4b3" w14:textId="c8ff4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Ұйғыр ауданының елді мекендерінде салық салу объектісінің орналасуын ескеретін аймаққа бөлу коэффициенттерін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Ұйғыр ауданы әкімдігінің 2022 жылғы 24 қарашадағы № 313 қаулысы. Қазақстан Республикасының Әділет министрлігінде 2022 жылы 28 қарашада № 30757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01.01.2023 бастап қолданысқа енгiзiледi - осы шешімінің </w:t>
      </w:r>
      <w:r>
        <w:rPr>
          <w:rFonts w:ascii="Times New Roman"/>
          <w:b w:val="false"/>
          <w:i w:val="false"/>
          <w:color w:val="ff0000"/>
          <w:sz w:val="28"/>
        </w:rPr>
        <w:t>3-тармағымен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"Салық және бюджетке төленетін басқа да міндетті төлемдер туралы" (Салық Кодексі) Қазақстан Республикасы Кодексінің 529-бабының </w:t>
      </w:r>
      <w:r>
        <w:rPr>
          <w:rFonts w:ascii="Times New Roman"/>
          <w:b w:val="false"/>
          <w:i w:val="false"/>
          <w:color w:val="000000"/>
          <w:sz w:val="28"/>
        </w:rPr>
        <w:t>6-тармағына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Ұйғыр ауданының әкімдігі ҚАУЛЫ ЕТЕДІ: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Ұйғыр ауданының елді мекендерінде салық салу объектілерінің орналасуын ескеретін аймаққа бөлу коэффициенттері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Ұйғыр ауданы әкімінің жетекшілік ететін орынбасарына жүктелсін.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2023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Ұйғыр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Нурахунов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 ауданы әкімдігінің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2022 жылғы 24 қарашадағы № 313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қаулысына қосымша</w:t>
            </w:r>
          </w:p>
        </w:tc>
      </w:tr>
    </w:tbl>
    <w:bookmarkStart w:name="z1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Ұйғыр ауданының елді мекендерінде салық салу объектілерінің орналасуын ескеретін аймаққа бөлу коэффициенттері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объектісінің орналасуы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Аймаққа бөлу коэффициенті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Шонжы ауылы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016 кадастрлық кварталы: Астана көшесінің оңтүстігі, Назугум көшесінің батысы, Ашим Арзиев көшесінің солтүстігі, Ақжолтай Тұрдалыұлы Мамбеталиев көшесінің шығысы; 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 кадастрлық кварталы: Тәуелсіздік көшесінің оңтүстігі, Әл-Фараби көшесінің батысы, Ашим Арзиев көшесінің солтүстігі, Назугум көшесі шығысы;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018 кадастрлық кварталы: аты жоқ көшенің оңтүстігі, Қадыров көшесінің батысы, Ашим Арзиев көшесінің солтүстігі, Әл-Фараби көшесінің шығысы;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019 кадастрлық кварталы: Абай көшесінің оңтүстігі, Мұқағали Мақатаев көшесінің батысы, Ашим Арзиев көшесінің солтүстігі, Қадыров көшесінің шығысы;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 кадастрлық кварталы: Ашим Арзиев көшесінің оңтүстігі, Әл-Фараби көшесінің батысы, Нысанбаев көшесінің солтүстігі, Оңғаров көшесінің шығысы;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 кадастрлық кварталы: Ашим Арзиев көшесінің оңтүстігі, Мұқағали Мақатаев көшесінің батысы, Нысанбаев көшесінің солтүстігі, Әл-Фараби көшесінің шығысы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 кадастрлық кварталы: Астана көшесінің оңтүстігі, Ақжолтай Тұрдалыұлы Мамбеталиев көшесінің батысы, Ашим Арзиев көшесінің солтүстігі, Умушфайв көшесінің шығысы;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 кадастрлық кварталы: Тәуелсіздік көшесінің оңтүстігі, Кадыров көшесінің батысы, Ашим Арзиев көшесінің солтүстігі, Әл-Фараби көшесінің шығысы;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 кадастрлық кварталы: Астана көшесінің оңтүстігі, Мұқағали Мақатаев көшесінің батысы, Ашим Арзиев көшесінің солтүстігі, Кадыров көшесінің шығысы;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020 кадастрлық кварталы: Ашим Арзиева көшесінің оңтүстігі, Нысанбаев көшесінің оңтүстігі, Әл-Фараби көшесінің шығысы, Оңғаров көшесінің солтүстігі;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 кадастрлық кварталы: Нысанбаев көшесінің оңтүстігі, Мұқағали Мақатаев көшесінің батысы, Айнабеков көшесінің солтүстігі, Әл-Фараби көшесінің шығысы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016 кадастрлық кварталы: Алматы-Көкпек-Көктал-Жаркент автотрассасының оңтүстігі, Умушфайв және Ақжолтай Тұрдалыұлы Мамбеталиев көшесінің шығысы, Ашим Арзиев және Астана көшесінің солтүстігі, Алматы-Көкпек-Көктал-Жаркент автотрассасының шығысы; 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кадастрлық кварталы: Алматы-Көкпек-Көктал-Жаркент автотрассасының оңтүстігі, Әл-Фараби көшесінің шығысы, Тәуелсіздік көшесінің солтүстігі, Ақжолтай Тұрдалыұлы Мамбеталиев көшесінің шығысы;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018 кадастрлық кварталы: Ашим Арзиев көшесінен солтүстікке қарай Әл-Фараби және Кадыров көшелерінің соңына дейінгі аралығы, Қадыров көшесінің шығысы, Ашим Арзиев және Егемендік көшесінің солтүстігі, Әл-Фараби көшесінің шығысы;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019 кадастрлық кварталы: Ашим Арзиев көшесінің солтүстігі, Қадыров көшесінің шығысы;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020 кадастрлық кварталы: Ашим Арзиев көшесінің оңтүстігі, Әл-Фараби көшесінің батысы, Алматы-Қалжат автотрассасының солтүстігі, Алматы-Қалжат автотрассасының шығысы;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 кадастровый квартал: Ашим Арзиев көшесінің оңтүстігі, Әл-Фараби көшесінің шығысынан батысына қарай, Алматы-Қалжат автотрассасының солтүстігі, Әл-Фараби көшесінің шығысы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Бахар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Бахар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Шырын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Тасқарасу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Тасқарасу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Шарын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Шарын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Сүмбе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Сүмбе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Шошанай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Қырғызсай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Қырғызсай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Рахат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Ақсу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Ақсу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Ақсу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Долайты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Достық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Ават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Ават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Тиірмен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Тиірмен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Ұзынтам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Ақтам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Ақтам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Дардамты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Дардамты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Сұңқар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Ардолайты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Добын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Кетпен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Кетпен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Кепебұлақ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Дихан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Дихан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Дихан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Қалжат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Қалжат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