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d9e1" w14:textId="a67d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Шымкент қаласының бюджеті туралы" 2021 жылғы 13 желтоқсандағы № 12/92-VII Шымкент қаласы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2022 жылғы 30 наурыздағы № 14/117-VII шешiмi. Қазақстан Республикасының Әділет министрлігінде 2022 жылғы 04 сәуірде № 27381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"2022-2024 жылдарға арналған Шымкент қаласының бюджеті туралы" 2021 жылғы 13 желтоқсандағы № 12/92-VII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25833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2022-2024 жылдарға арналған бюджеті тиісінше осы шешімге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468 404 702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145 210 047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7 045 335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31 831 200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284 318 120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462 334 130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5 670 572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- 5 670 572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Қала әкімдігінің 2022 жылға арналған резервi 2 543 004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284 318 120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462 334 130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-5 670 572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14/117-VII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12/92-VII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23 990 389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9 786 386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2 698 952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2 503 947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10 549 464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