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6185" w14:textId="e63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өнімін тереңдете өңдеп өнім өндіруі үшін оны сатып алу шығындарын субсидиялау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12 сәуірдегі № 575 қаулысы. Қазақстан Республикасының Әділет министрлігінде 2022 жылғы 15 сәуірде № 27596 болып тіркелді. Күші жойылды - Шымкент қаласы әкімдігінің 2024 жылғы 23 сәуірдегі № 1981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23.04.2024 № 1981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7-бабының 12-тармағының </w:t>
      </w:r>
      <w:r>
        <w:rPr>
          <w:rFonts w:ascii="Times New Roman"/>
          <w:b w:val="false"/>
          <w:i w:val="false"/>
          <w:color w:val="000000"/>
          <w:sz w:val="28"/>
        </w:rPr>
        <w:t>12-7)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10087 болып тіркелген) сәйкес,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Ауылшаруашылық өнімін тереңдете өңдеп өнім өндіруі үшін оны сатып алу шығындарын субсидиялау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алу шығындарын субсидиялау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(теңге/литр, 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