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97e8" w14:textId="af19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ауыл шаруашылығы алқаптарында карантиндік режим енгізе отырып, карантиндік аймақ белгілеу туралы" Шымкент қаласы әкімдігінің 2019 жылғы 11 желтоқсандағы № 963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8 сәуірдегі № 563 қаулысы. Қазақстан Республикасының Әділет министрлігінде 2022 жылғы 29 сәуірде № 27816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ауыл шаруашылығы алқаптарында карантиндік режим енгізе отырып, карантиндік аймақ белгілеу туралы" Шымкент қаласы әкімдігінің 2019 жылғы 11 желтоқсандағы № 963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жариялағаннан кейін Шымкент қаласы әкімдігінің интернет - ресурсына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А.Сәттібаевқа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 №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ауыл шаруашылығы алқаптарында карантиндік режим енгізілетін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зақымданған алаң,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Арам сояу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Жатаған у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Шығыстың жеміс жемірі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