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6b9" w14:textId="de9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6 маусымдағы № 17/153-VII шешiмi. Қазақстан Республикасының Әділет министрлігінде 2022 жылғы 8 маусымда № 28410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552 752 582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204 791 364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7 091 998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32 025 068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308 844 152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546 701 010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381 000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5 670 572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- 5 670 572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546 701 010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23 743 398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