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fdd1" w14:textId="7faf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2022 жылғы 8 сәуірдегі № 564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2022 жылғы 14 қыркүйектегі № 1847 қаулысы. Қазақстан Республикасының Әділет министрлігінде 2022 жылғы 20 қыркүйекте № 29711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2022 жылғы 8 сәуірдегі № 564 қаулысы (Нормативтік құқықтық актілерді мемлекеттік тіркеу тізілімінде № 27606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жарияланғанынан кейін Шымкент қаласы әкімдігінің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Шымкент қаласы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1847 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157 771 140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6 448 000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920 664 000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бөлінген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аналық бас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251 109 000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1847 қаулысына 2-қосымша</w:t>
            </w:r>
          </w:p>
        </w:tc>
      </w:tr>
    </w:tbl>
    <w:p>
      <w:pPr>
        <w:spacing w:after="0"/>
        <w:ind w:left="0"/>
        <w:jc w:val="left"/>
      </w:pPr>
      <w:r>
        <w:rPr>
          <w:rFonts w:ascii="Times New Roman"/>
          <w:b/>
          <w:i w:val="false"/>
          <w:color w:val="000000"/>
        </w:rPr>
        <w:t xml:space="preserve">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 етті бағыттағы ірі қара малдың асыл тұқымды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өтінім берген сәтте (жасы 18 айдан асқан) меншікті аналық басының 100 бастан кем емес болуы;</w:t>
            </w:r>
          </w:p>
          <w:p>
            <w:pPr>
              <w:spacing w:after="20"/>
              <w:ind w:left="20"/>
              <w:jc w:val="both"/>
            </w:pPr>
            <w:r>
              <w:rPr>
                <w:rFonts w:ascii="Times New Roman"/>
                <w:b w:val="false"/>
                <w:i w:val="false"/>
                <w:color w:val="000000"/>
                <w:sz w:val="20"/>
              </w:rPr>
              <w:t>
3)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xml:space="preserve">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2) аналық баста тиісті тұқым жөніндегі республикалық палата берген асыл тұқымды мал мәртебесінің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36 айдан)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ауыл шаруашылығы жануарларын бірдейлендіру жөніндегі дерекқорда тіркеген сәттен бастап жүзеге асырылады.</w:t>
      </w:r>
    </w:p>
    <w:p>
      <w:pPr>
        <w:spacing w:after="0"/>
        <w:ind w:left="0"/>
        <w:jc w:val="both"/>
      </w:pPr>
      <w:r>
        <w:rPr>
          <w:rFonts w:ascii="Times New Roman"/>
          <w:b w:val="false"/>
          <w:i w:val="false"/>
          <w:color w:val="000000"/>
          <w:sz w:val="28"/>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дерекқорда мал басын тіркеудің болуы және деректердің сәйкестігі.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