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d39c" w14:textId="28cd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жылға өсімдік шаруашылығы өнімінің шығымдылығы мен сапасын арттыруды субсидиялауды бекіту туралы" Шымкент қаласы әкімдігінің 2022 жылғы 12 мамырдағы № 835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30 желтоқсандағы № 2694 қаулысы. Қазақстан Республикасының Әділет министрлігінде 2023 жылғы 4 қаңтарда № 31553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жылға өсімдік шаруашылығы өнімінің шығымдылығы мен сапасын арттыруды субсидиялауды бекіту туралы" Шымкент қаласы әкімдігінің 2022 жылғы 12 мамырдағы № 835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28043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жариялағанынан кейін Шымкент қаласы әкімдігінің интернет - 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835 қаулысына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тыңайтқыштардың құнын (органикалық тыңайтқыштарды қоспағанда) арзандатуға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құнын (органикалық тыңайтқыштарды қоспағанда) арзандатуға арналған субсидиялар көлемі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100 000 000,00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