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a06e" w14:textId="135a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Ақсуат ауданы және Көкпекті ауданының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2022 жылғы 23 желтоқсандағы № 102 бірлескен қаулысы және Абай облысы мәслихатының 2022 жылғы 14 желтоқсандағы № 11/69-VII шешімі. Абай облысының Әділет департаментінде 2023 жылғы 31 қаңтарда № 15-18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Абай облысы әкімдігі ҚАУЛЫ ЕТЕДІ және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облысының Ақсуат ауданының шекарасы жалпы ауданы 1 356 200 гектар болып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облысының Көкпекті ауданының шекарасы жалпы ауданы 909 900 гектар болып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