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5bf8" w14:textId="de65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облыстық бюджет туралы"</w:t>
      </w:r>
    </w:p>
    <w:p>
      <w:pPr>
        <w:spacing w:after="0"/>
        <w:ind w:left="0"/>
        <w:jc w:val="both"/>
      </w:pPr>
      <w:r>
        <w:rPr>
          <w:rFonts w:ascii="Times New Roman"/>
          <w:b w:val="false"/>
          <w:i w:val="false"/>
          <w:color w:val="000000"/>
          <w:sz w:val="28"/>
        </w:rPr>
        <w:t>Абай облысы мәслихатының 2022 жылғы 6 қыркүйектегі № 6/33-VII шешімі. Қазақстан Республикасының Әділет министрлігінде 2022 жылғы 7 қыркүйекте № 29454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Қазақстан Республикасы Президентінің 2022 жылғы 3 мамырдағы № 887 "Қазақстан Республикасының әкімшілік-аумақтық құрылысының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сәйкес, Абай облысының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193 620 870,2 мың теңге:</w:t>
      </w:r>
    </w:p>
    <w:p>
      <w:pPr>
        <w:spacing w:after="0"/>
        <w:ind w:left="0"/>
        <w:jc w:val="both"/>
      </w:pPr>
      <w:r>
        <w:rPr>
          <w:rFonts w:ascii="Times New Roman"/>
          <w:b w:val="false"/>
          <w:i w:val="false"/>
          <w:color w:val="000000"/>
          <w:sz w:val="28"/>
        </w:rPr>
        <w:t>
      салықтық түсімдер – 4 527 288,0 мың теңге;</w:t>
      </w:r>
    </w:p>
    <w:p>
      <w:pPr>
        <w:spacing w:after="0"/>
        <w:ind w:left="0"/>
        <w:jc w:val="both"/>
      </w:pPr>
      <w:r>
        <w:rPr>
          <w:rFonts w:ascii="Times New Roman"/>
          <w:b w:val="false"/>
          <w:i w:val="false"/>
          <w:color w:val="000000"/>
          <w:sz w:val="28"/>
        </w:rPr>
        <w:t>
      салықтық емес түсімдер – 2 471 049,8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186 622 532,4 мың теңге;</w:t>
      </w:r>
    </w:p>
    <w:p>
      <w:pPr>
        <w:spacing w:after="0"/>
        <w:ind w:left="0"/>
        <w:jc w:val="both"/>
      </w:pPr>
      <w:r>
        <w:rPr>
          <w:rFonts w:ascii="Times New Roman"/>
          <w:b w:val="false"/>
          <w:i w:val="false"/>
          <w:color w:val="000000"/>
          <w:sz w:val="28"/>
        </w:rPr>
        <w:t>
      2) шығындар – 193 537 469,2 мың теңге;</w:t>
      </w:r>
    </w:p>
    <w:p>
      <w:pPr>
        <w:spacing w:after="0"/>
        <w:ind w:left="0"/>
        <w:jc w:val="both"/>
      </w:pPr>
      <w:r>
        <w:rPr>
          <w:rFonts w:ascii="Times New Roman"/>
          <w:b w:val="false"/>
          <w:i w:val="false"/>
          <w:color w:val="000000"/>
          <w:sz w:val="28"/>
        </w:rPr>
        <w:t>
      3) таза бюджеттік кредит беру – 3 871 216,0 мың теңге:</w:t>
      </w:r>
    </w:p>
    <w:p>
      <w:pPr>
        <w:spacing w:after="0"/>
        <w:ind w:left="0"/>
        <w:jc w:val="both"/>
      </w:pPr>
      <w:r>
        <w:rPr>
          <w:rFonts w:ascii="Times New Roman"/>
          <w:b w:val="false"/>
          <w:i w:val="false"/>
          <w:color w:val="000000"/>
          <w:sz w:val="28"/>
        </w:rPr>
        <w:t>
      бюджеттік кредиттер – 10 638 276,0 мың теңге;</w:t>
      </w:r>
    </w:p>
    <w:p>
      <w:pPr>
        <w:spacing w:after="0"/>
        <w:ind w:left="0"/>
        <w:jc w:val="both"/>
      </w:pPr>
      <w:r>
        <w:rPr>
          <w:rFonts w:ascii="Times New Roman"/>
          <w:b w:val="false"/>
          <w:i w:val="false"/>
          <w:color w:val="000000"/>
          <w:sz w:val="28"/>
        </w:rPr>
        <w:t>
      бюджеттік кредиттерді өтеу – 6 767 060,0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-3 787 815,0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3 787 815,0 мың теңге:</w:t>
      </w:r>
    </w:p>
    <w:p>
      <w:pPr>
        <w:spacing w:after="0"/>
        <w:ind w:left="0"/>
        <w:jc w:val="both"/>
      </w:pPr>
      <w:r>
        <w:rPr>
          <w:rFonts w:ascii="Times New Roman"/>
          <w:b w:val="false"/>
          <w:i w:val="false"/>
          <w:color w:val="000000"/>
          <w:sz w:val="28"/>
        </w:rPr>
        <w:t>
      қарыздар түсімі – 10 548 276,0 мың теңге;</w:t>
      </w:r>
    </w:p>
    <w:p>
      <w:pPr>
        <w:spacing w:after="0"/>
        <w:ind w:left="0"/>
        <w:jc w:val="both"/>
      </w:pPr>
      <w:r>
        <w:rPr>
          <w:rFonts w:ascii="Times New Roman"/>
          <w:b w:val="false"/>
          <w:i w:val="false"/>
          <w:color w:val="000000"/>
          <w:sz w:val="28"/>
        </w:rPr>
        <w:t>
      қарыздарды өтеу – 6 760 461,0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мәслихатының 14.12.2022 </w:t>
      </w:r>
      <w:r>
        <w:rPr>
          <w:rFonts w:ascii="Times New Roman"/>
          <w:b w:val="false"/>
          <w:i w:val="false"/>
          <w:color w:val="000000"/>
          <w:sz w:val="28"/>
        </w:rPr>
        <w:t>№ 11/65-VII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2022 жылға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bookmarkEnd w:id="2"/>
    <w:bookmarkStart w:name="z8" w:id="3"/>
    <w:p>
      <w:pPr>
        <w:spacing w:after="0"/>
        <w:ind w:left="0"/>
        <w:jc w:val="both"/>
      </w:pPr>
      <w:r>
        <w:rPr>
          <w:rFonts w:ascii="Times New Roman"/>
          <w:b w:val="false"/>
          <w:i w:val="false"/>
          <w:color w:val="000000"/>
          <w:sz w:val="28"/>
        </w:rPr>
        <w:t>
      3. Облыстың жергілікті атқарушы органының 2022 жылға арналған резерві 0,0 мың теңге сомасында бекітілсін.</w:t>
      </w:r>
    </w:p>
    <w:bookmarkEnd w:id="3"/>
    <w:bookmarkStart w:name="z9" w:id="4"/>
    <w:p>
      <w:pPr>
        <w:spacing w:after="0"/>
        <w:ind w:left="0"/>
        <w:jc w:val="both"/>
      </w:pPr>
      <w:r>
        <w:rPr>
          <w:rFonts w:ascii="Times New Roman"/>
          <w:b w:val="false"/>
          <w:i w:val="false"/>
          <w:color w:val="000000"/>
          <w:sz w:val="28"/>
        </w:rPr>
        <w:t xml:space="preserve">
      4. 2022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10" w:id="5"/>
    <w:p>
      <w:pPr>
        <w:spacing w:after="0"/>
        <w:ind w:left="0"/>
        <w:jc w:val="both"/>
      </w:pPr>
      <w:r>
        <w:rPr>
          <w:rFonts w:ascii="Times New Roman"/>
          <w:b w:val="false"/>
          <w:i w:val="false"/>
          <w:color w:val="000000"/>
          <w:sz w:val="28"/>
        </w:rPr>
        <w:t xml:space="preserve">
      5. 2022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5"/>
    <w:bookmarkStart w:name="z11" w:id="6"/>
    <w:p>
      <w:pPr>
        <w:spacing w:after="0"/>
        <w:ind w:left="0"/>
        <w:jc w:val="both"/>
      </w:pPr>
      <w:r>
        <w:rPr>
          <w:rFonts w:ascii="Times New Roman"/>
          <w:b w:val="false"/>
          <w:i w:val="false"/>
          <w:color w:val="000000"/>
          <w:sz w:val="28"/>
        </w:rPr>
        <w:t>
      6. 2022 жылға арналған облыстық бюджетте облыстық бюджеттен аудандар (облыстық маңызы бар қалалар) бюджеттерiне берілетін субвенциялар көлемi 4 111 380,5 мың теңге сомада қарастырылсын, соның ішінде:</w:t>
      </w:r>
    </w:p>
    <w:bookmarkEnd w:id="6"/>
    <w:p>
      <w:pPr>
        <w:spacing w:after="0"/>
        <w:ind w:left="0"/>
        <w:jc w:val="both"/>
      </w:pPr>
      <w:r>
        <w:rPr>
          <w:rFonts w:ascii="Times New Roman"/>
          <w:b w:val="false"/>
          <w:i w:val="false"/>
          <w:color w:val="000000"/>
          <w:sz w:val="28"/>
        </w:rPr>
        <w:t>
      Абай ауданына – 916 803,0 мың теңге;</w:t>
      </w:r>
    </w:p>
    <w:p>
      <w:pPr>
        <w:spacing w:after="0"/>
        <w:ind w:left="0"/>
        <w:jc w:val="both"/>
      </w:pPr>
      <w:r>
        <w:rPr>
          <w:rFonts w:ascii="Times New Roman"/>
          <w:b w:val="false"/>
          <w:i w:val="false"/>
          <w:color w:val="000000"/>
          <w:sz w:val="28"/>
        </w:rPr>
        <w:t>
      Бесқарағай ауданына – 839 255,0 мың теңге;</w:t>
      </w:r>
    </w:p>
    <w:p>
      <w:pPr>
        <w:spacing w:after="0"/>
        <w:ind w:left="0"/>
        <w:jc w:val="both"/>
      </w:pPr>
      <w:r>
        <w:rPr>
          <w:rFonts w:ascii="Times New Roman"/>
          <w:b w:val="false"/>
          <w:i w:val="false"/>
          <w:color w:val="000000"/>
          <w:sz w:val="28"/>
        </w:rPr>
        <w:t>
      Бородулиха ауданына – 275 944,0 мың теңге;</w:t>
      </w:r>
    </w:p>
    <w:p>
      <w:pPr>
        <w:spacing w:after="0"/>
        <w:ind w:left="0"/>
        <w:jc w:val="both"/>
      </w:pPr>
      <w:r>
        <w:rPr>
          <w:rFonts w:ascii="Times New Roman"/>
          <w:b w:val="false"/>
          <w:i w:val="false"/>
          <w:color w:val="000000"/>
          <w:sz w:val="28"/>
        </w:rPr>
        <w:t>
      Көкпектi ауданына – 138 609,0 мың теңге;</w:t>
      </w:r>
    </w:p>
    <w:p>
      <w:pPr>
        <w:spacing w:after="0"/>
        <w:ind w:left="0"/>
        <w:jc w:val="both"/>
      </w:pPr>
      <w:r>
        <w:rPr>
          <w:rFonts w:ascii="Times New Roman"/>
          <w:b w:val="false"/>
          <w:i w:val="false"/>
          <w:color w:val="000000"/>
          <w:sz w:val="28"/>
        </w:rPr>
        <w:t>
      Ақсуат ауданына – 537 579,5 мың теңге;</w:t>
      </w:r>
    </w:p>
    <w:p>
      <w:pPr>
        <w:spacing w:after="0"/>
        <w:ind w:left="0"/>
        <w:jc w:val="both"/>
      </w:pPr>
      <w:r>
        <w:rPr>
          <w:rFonts w:ascii="Times New Roman"/>
          <w:b w:val="false"/>
          <w:i w:val="false"/>
          <w:color w:val="000000"/>
          <w:sz w:val="28"/>
        </w:rPr>
        <w:t>
      Үржар ауданына – 1 403 190,0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Абай облысы мәслихатының 21.09.2022 </w:t>
      </w:r>
      <w:r>
        <w:rPr>
          <w:rFonts w:ascii="Times New Roman"/>
          <w:b w:val="false"/>
          <w:i w:val="false"/>
          <w:color w:val="000000"/>
          <w:sz w:val="28"/>
        </w:rPr>
        <w:t>№ 7/34-VII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7. 2022 жылға арналған облыстық бюджетте аудандар (облыстық маңызы бар қалалар) бюджеттерінен жоғары тұрған бюджеттің шығындарын өтеуге арналған трансферттердің түсімдері 26 901 513,1 мың теңге сомасында қарастырылсын:</w:t>
      </w:r>
    </w:p>
    <w:bookmarkEnd w:id="7"/>
    <w:p>
      <w:pPr>
        <w:spacing w:after="0"/>
        <w:ind w:left="0"/>
        <w:jc w:val="both"/>
      </w:pPr>
      <w:r>
        <w:rPr>
          <w:rFonts w:ascii="Times New Roman"/>
          <w:b w:val="false"/>
          <w:i w:val="false"/>
          <w:color w:val="000000"/>
          <w:sz w:val="28"/>
        </w:rPr>
        <w:t>
      білім беру саласындағы атқарушы органдардың және оларға ведомстволық бағыныстағы мемлекеттік мекемелердің функциялары мен штат санының лимиттерін аудандық деңгейден облыстық деңгейге беруге;</w:t>
      </w:r>
    </w:p>
    <w:p>
      <w:pPr>
        <w:spacing w:after="0"/>
        <w:ind w:left="0"/>
        <w:jc w:val="both"/>
      </w:pPr>
      <w:r>
        <w:rPr>
          <w:rFonts w:ascii="Times New Roman"/>
          <w:b w:val="false"/>
          <w:i w:val="false"/>
          <w:color w:val="000000"/>
          <w:sz w:val="28"/>
        </w:rPr>
        <w:t>
      ветеринария саласындағы атқарушы органдардың және оларға ведомстволық бағыныстағы мемлекеттік мекемелердің функциялары мен штат санының лимиттерін аудандық деңгейден облыстық деңгейге беруге;</w:t>
      </w:r>
    </w:p>
    <w:p>
      <w:pPr>
        <w:spacing w:after="0"/>
        <w:ind w:left="0"/>
        <w:jc w:val="both"/>
      </w:pPr>
      <w:r>
        <w:rPr>
          <w:rFonts w:ascii="Times New Roman"/>
          <w:b w:val="false"/>
          <w:i w:val="false"/>
          <w:color w:val="000000"/>
          <w:sz w:val="28"/>
        </w:rPr>
        <w:t>
      бұлтты электрондық құжат айналымының бірыңғай жүйесін енгізуге;</w:t>
      </w:r>
    </w:p>
    <w:p>
      <w:pPr>
        <w:spacing w:after="0"/>
        <w:ind w:left="0"/>
        <w:jc w:val="both"/>
      </w:pPr>
      <w:r>
        <w:rPr>
          <w:rFonts w:ascii="Times New Roman"/>
          <w:b w:val="false"/>
          <w:i w:val="false"/>
          <w:color w:val="000000"/>
          <w:sz w:val="28"/>
        </w:rPr>
        <w:t xml:space="preserve">
      Қазақстан Республикасының "2022–2024 жылдарға арналған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көзделген трансферттерді республикалық бюджетке беру қажеттілігіне байланысты.</w:t>
      </w:r>
    </w:p>
    <w:p>
      <w:pPr>
        <w:spacing w:after="0"/>
        <w:ind w:left="0"/>
        <w:jc w:val="both"/>
      </w:pPr>
      <w:r>
        <w:rPr>
          <w:rFonts w:ascii="Times New Roman"/>
          <w:b w:val="false"/>
          <w:i w:val="false"/>
          <w:color w:val="000000"/>
          <w:sz w:val="28"/>
        </w:rPr>
        <w:t>
      Аудандар (облыстық маңызы бар қалалар) бюджеттерінен трансферттер түсімдерін бөлу Абай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7-тармақпен толықтырылды - Абай облысы мәслихатының 21.09.2022 </w:t>
      </w:r>
      <w:r>
        <w:rPr>
          <w:rFonts w:ascii="Times New Roman"/>
          <w:b w:val="false"/>
          <w:i w:val="false"/>
          <w:color w:val="000000"/>
          <w:sz w:val="28"/>
        </w:rPr>
        <w:t>№ 7/34-VII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8. 2022 жылға арналған облыстық бюджеттен аудандар (облыстық маңызы бар қалалар) бюджеттеріне нысаналы трансферттерді бөлу Абай облысы әкімдігінің қаулысымен айқындалады.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8-тармақпен толықтырылды - Абай облысы мәслихатының 21.09.2022 </w:t>
      </w:r>
      <w:r>
        <w:rPr>
          <w:rFonts w:ascii="Times New Roman"/>
          <w:b w:val="false"/>
          <w:i w:val="false"/>
          <w:color w:val="000000"/>
          <w:sz w:val="28"/>
        </w:rPr>
        <w:t>№ 7/34-VII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9. 2022 жылға арналған облыстық бюджетте республикалық бюджеттен ағымдағы нысаналы трансферттер көзделсін:</w:t>
      </w:r>
    </w:p>
    <w:bookmarkEnd w:id="9"/>
    <w:p>
      <w:pPr>
        <w:spacing w:after="0"/>
        <w:ind w:left="0"/>
        <w:jc w:val="both"/>
      </w:pPr>
      <w:r>
        <w:rPr>
          <w:rFonts w:ascii="Times New Roman"/>
          <w:b w:val="false"/>
          <w:i w:val="false"/>
          <w:color w:val="000000"/>
          <w:sz w:val="28"/>
        </w:rPr>
        <w:t>
      1) ішкі істер органдары қызметкерлерінің лауазымдық айлықақыларын көтеруге;</w:t>
      </w:r>
    </w:p>
    <w:p>
      <w:pPr>
        <w:spacing w:after="0"/>
        <w:ind w:left="0"/>
        <w:jc w:val="both"/>
      </w:pPr>
      <w:r>
        <w:rPr>
          <w:rFonts w:ascii="Times New Roman"/>
          <w:b w:val="false"/>
          <w:i w:val="false"/>
          <w:color w:val="000000"/>
          <w:sz w:val="28"/>
        </w:rPr>
        <w:t>
      2)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w:t>
      </w:r>
    </w:p>
    <w:p>
      <w:pPr>
        <w:spacing w:after="0"/>
        <w:ind w:left="0"/>
        <w:jc w:val="both"/>
      </w:pPr>
      <w:r>
        <w:rPr>
          <w:rFonts w:ascii="Times New Roman"/>
          <w:b w:val="false"/>
          <w:i w:val="false"/>
          <w:color w:val="000000"/>
          <w:sz w:val="28"/>
        </w:rPr>
        <w:t>
      3) ішкі істер органдарының азаматтық қызметшілері қатарындағы медицина қызметкерлерінің жалақысын көтеруге;</w:t>
      </w:r>
    </w:p>
    <w:p>
      <w:pPr>
        <w:spacing w:after="0"/>
        <w:ind w:left="0"/>
        <w:jc w:val="both"/>
      </w:pPr>
      <w:r>
        <w:rPr>
          <w:rFonts w:ascii="Times New Roman"/>
          <w:b w:val="false"/>
          <w:i w:val="false"/>
          <w:color w:val="000000"/>
          <w:sz w:val="28"/>
        </w:rPr>
        <w:t>
      4) мемлекеттік атаулы әлеуметтік көмекті төлеуге;</w:t>
      </w:r>
    </w:p>
    <w:p>
      <w:pPr>
        <w:spacing w:after="0"/>
        <w:ind w:left="0"/>
        <w:jc w:val="both"/>
      </w:pPr>
      <w:r>
        <w:rPr>
          <w:rFonts w:ascii="Times New Roman"/>
          <w:b w:val="false"/>
          <w:i w:val="false"/>
          <w:color w:val="000000"/>
          <w:sz w:val="28"/>
        </w:rPr>
        <w:t>
      5)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6)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7) нәтижелі жұмыспен қамтуды дамытуға;</w:t>
      </w:r>
    </w:p>
    <w:p>
      <w:pPr>
        <w:spacing w:after="0"/>
        <w:ind w:left="0"/>
        <w:jc w:val="both"/>
      </w:pPr>
      <w:r>
        <w:rPr>
          <w:rFonts w:ascii="Times New Roman"/>
          <w:b w:val="false"/>
          <w:i w:val="false"/>
          <w:color w:val="000000"/>
          <w:sz w:val="28"/>
        </w:rPr>
        <w:t>
      8)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9)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10)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11) мемлекеттік мектепке дейінгі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12) үш жастан алты жасқа дейінгі балаларды мектепке дейінгі тәрбиемен және оқытумен қамтуды қамтамасыз етуге;</w:t>
      </w:r>
    </w:p>
    <w:p>
      <w:pPr>
        <w:spacing w:after="0"/>
        <w:ind w:left="0"/>
        <w:jc w:val="both"/>
      </w:pPr>
      <w:r>
        <w:rPr>
          <w:rFonts w:ascii="Times New Roman"/>
          <w:b w:val="false"/>
          <w:i w:val="false"/>
          <w:color w:val="000000"/>
          <w:sz w:val="28"/>
        </w:rPr>
        <w:t>
      13) мектепке дейінгі білім беру ұйымдарының медицина қызметкерлерінің еңбегіне ақы төлеуді ұлғайтуға;</w:t>
      </w:r>
    </w:p>
    <w:p>
      <w:pPr>
        <w:spacing w:after="0"/>
        <w:ind w:left="0"/>
        <w:jc w:val="both"/>
      </w:pPr>
      <w:r>
        <w:rPr>
          <w:rFonts w:ascii="Times New Roman"/>
          <w:b w:val="false"/>
          <w:i w:val="false"/>
          <w:color w:val="000000"/>
          <w:sz w:val="28"/>
        </w:rPr>
        <w:t>
      14) мемлекеттік орта білім беру ұйымдарында жан басына шаққандағы қаржыландыруды іске асыруға;</w:t>
      </w:r>
    </w:p>
    <w:p>
      <w:pPr>
        <w:spacing w:after="0"/>
        <w:ind w:left="0"/>
        <w:jc w:val="both"/>
      </w:pPr>
      <w:r>
        <w:rPr>
          <w:rFonts w:ascii="Times New Roman"/>
          <w:b w:val="false"/>
          <w:i w:val="false"/>
          <w:color w:val="000000"/>
          <w:sz w:val="28"/>
        </w:rPr>
        <w:t>
      15) ересектерге арналған қосымша білім беру ұйымдарын қоспағанда, мемлекеттік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16)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17) мемлекеттік орта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18) мемлекеттік орта білім беру ұйымдарының әдістемелік орталықтарының (кабинеттерінің) әдіскерлеріне магистр дәрежесі үшін қосымша ақы төлеуге;</w:t>
      </w:r>
    </w:p>
    <w:p>
      <w:pPr>
        <w:spacing w:after="0"/>
        <w:ind w:left="0"/>
        <w:jc w:val="both"/>
      </w:pPr>
      <w:r>
        <w:rPr>
          <w:rFonts w:ascii="Times New Roman"/>
          <w:b w:val="false"/>
          <w:i w:val="false"/>
          <w:color w:val="000000"/>
          <w:sz w:val="28"/>
        </w:rPr>
        <w:t>
      19) ересектерге арналған қосымша білім беру ұйымдарын қоспағанда, мемлекеттік білім беру ұйымдарының медицина қызметкерлерінің еңбегіне ақы төлеуді ұлғайтуға;</w:t>
      </w:r>
    </w:p>
    <w:p>
      <w:pPr>
        <w:spacing w:after="0"/>
        <w:ind w:left="0"/>
        <w:jc w:val="both"/>
      </w:pPr>
      <w:r>
        <w:rPr>
          <w:rFonts w:ascii="Times New Roman"/>
          <w:b w:val="false"/>
          <w:i w:val="false"/>
          <w:color w:val="000000"/>
          <w:sz w:val="28"/>
        </w:rPr>
        <w:t>
      20) техникалық және кәсіптік, орта білімнен кейінгі білім беру ұйымдарындағы білім алушылардың мемлекеттік стипендиясының мөлшерін ұлғайтуға;</w:t>
      </w:r>
    </w:p>
    <w:p>
      <w:pPr>
        <w:spacing w:after="0"/>
        <w:ind w:left="0"/>
        <w:jc w:val="both"/>
      </w:pPr>
      <w:r>
        <w:rPr>
          <w:rFonts w:ascii="Times New Roman"/>
          <w:b w:val="false"/>
          <w:i w:val="false"/>
          <w:color w:val="000000"/>
          <w:sz w:val="28"/>
        </w:rPr>
        <w:t>
      21)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22) мемлекеттік техникалық және кәсіптік, орта білімнен кейінгі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23) мемлекеттік техникалық және кәсіптік, орта білімнен кейінгі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24) мемлекеттік техникалық және кәсіптік, орта білімнен кейінгі білім беру ұйымдарындағы медицина қызметкерлерінің еңбегіне ақы төлеуді ұлғайтуға;</w:t>
      </w:r>
    </w:p>
    <w:p>
      <w:pPr>
        <w:spacing w:after="0"/>
        <w:ind w:left="0"/>
        <w:jc w:val="both"/>
      </w:pPr>
      <w:r>
        <w:rPr>
          <w:rFonts w:ascii="Times New Roman"/>
          <w:b w:val="false"/>
          <w:i w:val="false"/>
          <w:color w:val="000000"/>
          <w:sz w:val="28"/>
        </w:rPr>
        <w:t>
      25) сұранысқа ие мамандықтар бойынша жастарды тегін техникалық және кәсіптік біліммен қамтамасыз етуге;</w:t>
      </w:r>
    </w:p>
    <w:p>
      <w:pPr>
        <w:spacing w:after="0"/>
        <w:ind w:left="0"/>
        <w:jc w:val="both"/>
      </w:pPr>
      <w:r>
        <w:rPr>
          <w:rFonts w:ascii="Times New Roman"/>
          <w:b w:val="false"/>
          <w:i w:val="false"/>
          <w:color w:val="000000"/>
          <w:sz w:val="28"/>
        </w:rPr>
        <w:t>
      26) қаржы лизингі шарттарымен сатып алынған санитариялық көлік бойынша лизинг төлемдерін өтеуге;</w:t>
      </w:r>
    </w:p>
    <w:p>
      <w:pPr>
        <w:spacing w:after="0"/>
        <w:ind w:left="0"/>
        <w:jc w:val="both"/>
      </w:pPr>
      <w:r>
        <w:rPr>
          <w:rFonts w:ascii="Times New Roman"/>
          <w:b w:val="false"/>
          <w:i w:val="false"/>
          <w:color w:val="000000"/>
          <w:sz w:val="28"/>
        </w:rPr>
        <w:t>
      27)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28) ЖИТС профилактикасы және оған қарсы күрес жөніндегі іс-шараларды іске асыруға;</w:t>
      </w:r>
    </w:p>
    <w:p>
      <w:pPr>
        <w:spacing w:after="0"/>
        <w:ind w:left="0"/>
        <w:jc w:val="both"/>
      </w:pPr>
      <w:r>
        <w:rPr>
          <w:rFonts w:ascii="Times New Roman"/>
          <w:b w:val="false"/>
          <w:i w:val="false"/>
          <w:color w:val="000000"/>
          <w:sz w:val="28"/>
        </w:rPr>
        <w:t>
      29) жергілікті атқарушы органдардың денсаулық сақтау саласындағы ұйымдары қызметкерлерінің жалақысын көтеруге;</w:t>
      </w:r>
    </w:p>
    <w:p>
      <w:pPr>
        <w:spacing w:after="0"/>
        <w:ind w:left="0"/>
        <w:jc w:val="both"/>
      </w:pPr>
      <w:r>
        <w:rPr>
          <w:rFonts w:ascii="Times New Roman"/>
          <w:b w:val="false"/>
          <w:i w:val="false"/>
          <w:color w:val="000000"/>
          <w:sz w:val="28"/>
        </w:rPr>
        <w:t>
      30)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31) дене шынықтыру және спорт саласындағы мемлекеттік ұйымдардың медицина қызметкерлерінің еңбегіне ақы төлеуді ұлғайтуға;</w:t>
      </w:r>
    </w:p>
    <w:p>
      <w:pPr>
        <w:spacing w:after="0"/>
        <w:ind w:left="0"/>
        <w:jc w:val="both"/>
      </w:pPr>
      <w:r>
        <w:rPr>
          <w:rFonts w:ascii="Times New Roman"/>
          <w:b w:val="false"/>
          <w:i w:val="false"/>
          <w:color w:val="000000"/>
          <w:sz w:val="28"/>
        </w:rPr>
        <w:t>
      32) дене шынықтыру және спорт саласындағы мемлекеттік орта және қосымша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33) кәсіпкерлік субъектілерінің санитариялық-гигиеналық тораптарды күтіп-ұстауға арналған шығындарының бір бөлігін субсидиялауға;</w:t>
      </w:r>
    </w:p>
    <w:p>
      <w:pPr>
        <w:spacing w:after="0"/>
        <w:ind w:left="0"/>
        <w:jc w:val="both"/>
      </w:pPr>
      <w:r>
        <w:rPr>
          <w:rFonts w:ascii="Times New Roman"/>
          <w:b w:val="false"/>
          <w:i w:val="false"/>
          <w:color w:val="000000"/>
          <w:sz w:val="28"/>
        </w:rPr>
        <w:t>
      34) "Ауыл – Ел бесігі" жобасы шеңберінде ауылдық елді мекендердегі әлеуметтік және инженерлік инфрақұрылым жөніндегі іс-шараларды іске асыруға;</w:t>
      </w:r>
    </w:p>
    <w:p>
      <w:pPr>
        <w:spacing w:after="0"/>
        <w:ind w:left="0"/>
        <w:jc w:val="both"/>
      </w:pPr>
      <w:r>
        <w:rPr>
          <w:rFonts w:ascii="Times New Roman"/>
          <w:b w:val="false"/>
          <w:i w:val="false"/>
          <w:color w:val="000000"/>
          <w:sz w:val="28"/>
        </w:rPr>
        <w:t>
      35) мәслихаттар депутаттары қызметінің тиімділігін арттыруға;</w:t>
      </w:r>
    </w:p>
    <w:p>
      <w:pPr>
        <w:spacing w:after="0"/>
        <w:ind w:left="0"/>
        <w:jc w:val="both"/>
      </w:pPr>
      <w:r>
        <w:rPr>
          <w:rFonts w:ascii="Times New Roman"/>
          <w:b w:val="false"/>
          <w:i w:val="false"/>
          <w:color w:val="000000"/>
          <w:sz w:val="28"/>
        </w:rPr>
        <w:t>
      36) көлiк инфрақұрылымының басым жобаларын қаржыландыруға;</w:t>
      </w:r>
    </w:p>
    <w:p>
      <w:pPr>
        <w:spacing w:after="0"/>
        <w:ind w:left="0"/>
        <w:jc w:val="both"/>
      </w:pPr>
      <w:r>
        <w:rPr>
          <w:rFonts w:ascii="Times New Roman"/>
          <w:b w:val="false"/>
          <w:i w:val="false"/>
          <w:color w:val="000000"/>
          <w:sz w:val="28"/>
        </w:rPr>
        <w:t>
      37) аудандық маңызы бар қалалар, ауылдар, кенттер, ауылдық округтер әкімдері сайлауын қамтамасыз етуге және өткізуге.</w:t>
      </w:r>
    </w:p>
    <w:p>
      <w:pPr>
        <w:spacing w:after="0"/>
        <w:ind w:left="0"/>
        <w:jc w:val="both"/>
      </w:pPr>
      <w:r>
        <w:rPr>
          <w:rFonts w:ascii="Times New Roman"/>
          <w:b w:val="false"/>
          <w:i w:val="false"/>
          <w:color w:val="000000"/>
          <w:sz w:val="28"/>
        </w:rPr>
        <w:t>
      2022 жылға арналған республикалық бюджеттен аудандар (облыстық маңызы бар қалалар) бюджеттеріне ағымдағы нысаналы трансферттерді бөлу Абай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9-тармақпен толықтырылды - Абай облысы мәслихатының 21.09.2022 </w:t>
      </w:r>
      <w:r>
        <w:rPr>
          <w:rFonts w:ascii="Times New Roman"/>
          <w:b w:val="false"/>
          <w:i w:val="false"/>
          <w:color w:val="000000"/>
          <w:sz w:val="28"/>
        </w:rPr>
        <w:t>№ 7/34-VII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10. 2022 жылға арналған облыстық бюджетте республикалық бюджеттен нысаналы даму трансферттері көзделсін:</w:t>
      </w:r>
    </w:p>
    <w:bookmarkEnd w:id="10"/>
    <w:p>
      <w:pPr>
        <w:spacing w:after="0"/>
        <w:ind w:left="0"/>
        <w:jc w:val="both"/>
      </w:pPr>
      <w:r>
        <w:rPr>
          <w:rFonts w:ascii="Times New Roman"/>
          <w:b w:val="false"/>
          <w:i w:val="false"/>
          <w:color w:val="000000"/>
          <w:sz w:val="28"/>
        </w:rPr>
        <w:t>
      1) әлеуметтiк қамтамасыз ету объектілерін салуға және реконструкциялауға;</w:t>
      </w:r>
    </w:p>
    <w:p>
      <w:pPr>
        <w:spacing w:after="0"/>
        <w:ind w:left="0"/>
        <w:jc w:val="both"/>
      </w:pPr>
      <w:r>
        <w:rPr>
          <w:rFonts w:ascii="Times New Roman"/>
          <w:b w:val="false"/>
          <w:i w:val="false"/>
          <w:color w:val="000000"/>
          <w:sz w:val="28"/>
        </w:rPr>
        <w:t>
      2) "Қуатты өңірлер – ел дамуының драйвері" ұлттық жобасы шеңберінде қалаларда сумен жабдықтау және су бұру жүйелерін дамыту;</w:t>
      </w:r>
    </w:p>
    <w:p>
      <w:pPr>
        <w:spacing w:after="0"/>
        <w:ind w:left="0"/>
        <w:jc w:val="both"/>
      </w:pPr>
      <w:r>
        <w:rPr>
          <w:rFonts w:ascii="Times New Roman"/>
          <w:b w:val="false"/>
          <w:i w:val="false"/>
          <w:color w:val="000000"/>
          <w:sz w:val="28"/>
        </w:rPr>
        <w:t>
      3) индустриялық инфрақұрылымды дамыту;</w:t>
      </w:r>
    </w:p>
    <w:p>
      <w:pPr>
        <w:spacing w:after="0"/>
        <w:ind w:left="0"/>
        <w:jc w:val="both"/>
      </w:pPr>
      <w:r>
        <w:rPr>
          <w:rFonts w:ascii="Times New Roman"/>
          <w:b w:val="false"/>
          <w:i w:val="false"/>
          <w:color w:val="000000"/>
          <w:sz w:val="28"/>
        </w:rPr>
        <w:t>
      4) облыс орталықтарында инженерлік және көлік (абаттандыру) инфрақұрылымын дамыту;</w:t>
      </w:r>
    </w:p>
    <w:p>
      <w:pPr>
        <w:spacing w:after="0"/>
        <w:ind w:left="0"/>
        <w:jc w:val="both"/>
      </w:pPr>
      <w:r>
        <w:rPr>
          <w:rFonts w:ascii="Times New Roman"/>
          <w:b w:val="false"/>
          <w:i w:val="false"/>
          <w:color w:val="000000"/>
          <w:sz w:val="28"/>
        </w:rPr>
        <w:t>
      5) шағын және моноқалалардағы бюджеттік инвестициялық жобаларды іске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10-тармақпен толықтырылды - Абай облысы мәслихатының 21.09.2022 </w:t>
      </w:r>
      <w:r>
        <w:rPr>
          <w:rFonts w:ascii="Times New Roman"/>
          <w:b w:val="false"/>
          <w:i w:val="false"/>
          <w:color w:val="000000"/>
          <w:sz w:val="28"/>
        </w:rPr>
        <w:t>№ 7/34-VII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11. 2022 жылға арналған облыстық бюджетте Қазақстан Республикасының Ұлттық қорынан берілетін нысаналы және кепілдік берілген трансферт есебінен республикалық бюджеттен нысаналы даму трансферттері көзделсін:</w:t>
      </w:r>
    </w:p>
    <w:bookmarkEnd w:id="11"/>
    <w:p>
      <w:pPr>
        <w:spacing w:after="0"/>
        <w:ind w:left="0"/>
        <w:jc w:val="both"/>
      </w:pPr>
      <w:r>
        <w:rPr>
          <w:rFonts w:ascii="Times New Roman"/>
          <w:b w:val="false"/>
          <w:i w:val="false"/>
          <w:color w:val="000000"/>
          <w:sz w:val="28"/>
        </w:rPr>
        <w:t>
      1)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2)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3) "Қуатты өңірлер – ел дамуының драйвері" ұлттық жобасы шеңберінде сумен жабдықтау және су бұру жүйелерін дамыту;</w:t>
      </w:r>
    </w:p>
    <w:p>
      <w:pPr>
        <w:spacing w:after="0"/>
        <w:ind w:left="0"/>
        <w:jc w:val="both"/>
      </w:pPr>
      <w:r>
        <w:rPr>
          <w:rFonts w:ascii="Times New Roman"/>
          <w:b w:val="false"/>
          <w:i w:val="false"/>
          <w:color w:val="000000"/>
          <w:sz w:val="28"/>
        </w:rPr>
        <w:t>
      4) "Қуатты өңірлер – ел дамуының драйвері" ұлттық жобасын іске асыру шеңберінде ауылдық елді мекендерді сумен жабдықтау және су бұру жүйесін дамыту;</w:t>
      </w:r>
    </w:p>
    <w:p>
      <w:pPr>
        <w:spacing w:after="0"/>
        <w:ind w:left="0"/>
        <w:jc w:val="both"/>
      </w:pPr>
      <w:r>
        <w:rPr>
          <w:rFonts w:ascii="Times New Roman"/>
          <w:b w:val="false"/>
          <w:i w:val="false"/>
          <w:color w:val="000000"/>
          <w:sz w:val="28"/>
        </w:rPr>
        <w:t>
      5) көліктік инфрақұрылымды дамытуға.</w:t>
      </w:r>
    </w:p>
    <w:p>
      <w:pPr>
        <w:spacing w:after="0"/>
        <w:ind w:left="0"/>
        <w:jc w:val="both"/>
      </w:pPr>
      <w:r>
        <w:rPr>
          <w:rFonts w:ascii="Times New Roman"/>
          <w:b w:val="false"/>
          <w:i w:val="false"/>
          <w:color w:val="000000"/>
          <w:sz w:val="28"/>
        </w:rPr>
        <w:t>
      2022 жылға арналған республикалық бюджеттен аудандар (облыстық маңызы бар қалалар) бюджеттеріне нысаналы даму трансферттерін бөлу Абай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Абай облысы мәслихатының 21.09.2022 </w:t>
      </w:r>
      <w:r>
        <w:rPr>
          <w:rFonts w:ascii="Times New Roman"/>
          <w:b w:val="false"/>
          <w:i w:val="false"/>
          <w:color w:val="000000"/>
          <w:sz w:val="28"/>
        </w:rPr>
        <w:t>№ 7/34-VII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12. 2022 жылға арналған облыстық бюджетте республикалық бюджеттен кредиттер көзделсін:</w:t>
      </w:r>
    </w:p>
    <w:bookmarkEnd w:id="12"/>
    <w:p>
      <w:pPr>
        <w:spacing w:after="0"/>
        <w:ind w:left="0"/>
        <w:jc w:val="both"/>
      </w:pPr>
      <w:r>
        <w:rPr>
          <w:rFonts w:ascii="Times New Roman"/>
          <w:b w:val="false"/>
          <w:i w:val="false"/>
          <w:color w:val="000000"/>
          <w:sz w:val="28"/>
        </w:rPr>
        <w:t>
      1) мамандарға әлеуметтік қолдау шараларын жүзеге асыруға;</w:t>
      </w:r>
    </w:p>
    <w:p>
      <w:pPr>
        <w:spacing w:after="0"/>
        <w:ind w:left="0"/>
        <w:jc w:val="both"/>
      </w:pPr>
      <w:r>
        <w:rPr>
          <w:rFonts w:ascii="Times New Roman"/>
          <w:b w:val="false"/>
          <w:i w:val="false"/>
          <w:color w:val="000000"/>
          <w:sz w:val="28"/>
        </w:rPr>
        <w:t>
      2) ауылдық елді мекендер мен шағын қалаларға микрокредиттер.</w:t>
      </w:r>
    </w:p>
    <w:p>
      <w:pPr>
        <w:spacing w:after="0"/>
        <w:ind w:left="0"/>
        <w:jc w:val="both"/>
      </w:pPr>
      <w:r>
        <w:rPr>
          <w:rFonts w:ascii="Times New Roman"/>
          <w:b w:val="false"/>
          <w:i w:val="false"/>
          <w:color w:val="000000"/>
          <w:sz w:val="28"/>
        </w:rPr>
        <w:t>
      2022 жылға арналған республикалық бюджеттен аудандар (облыстық маңызы бар қалалар) бюджеттеріне кредиттер сомалардың бөлу Абай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Абай облысы мәслихатының 21.09.2022 </w:t>
      </w:r>
      <w:r>
        <w:rPr>
          <w:rFonts w:ascii="Times New Roman"/>
          <w:b w:val="false"/>
          <w:i w:val="false"/>
          <w:color w:val="000000"/>
          <w:sz w:val="28"/>
        </w:rPr>
        <w:t>№ 7/34-VII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13. Осы шешім 2022 жылдың 1 қаңтарынан бастап қолданысқа енгізіледі.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Абай облысы мәслихатының 21.09.2022 </w:t>
      </w:r>
      <w:r>
        <w:rPr>
          <w:rFonts w:ascii="Times New Roman"/>
          <w:b w:val="false"/>
          <w:i w:val="false"/>
          <w:color w:val="000000"/>
          <w:sz w:val="28"/>
        </w:rPr>
        <w:t>№ 7/34-VII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мәслихатының </w:t>
            </w:r>
            <w:r>
              <w:br/>
            </w:r>
            <w:r>
              <w:rPr>
                <w:rFonts w:ascii="Times New Roman"/>
                <w:b w:val="false"/>
                <w:i w:val="false"/>
                <w:color w:val="000000"/>
                <w:sz w:val="20"/>
              </w:rPr>
              <w:t xml:space="preserve">2022 жылғы 6 қыркүйектегі </w:t>
            </w:r>
            <w:r>
              <w:br/>
            </w:r>
            <w:r>
              <w:rPr>
                <w:rFonts w:ascii="Times New Roman"/>
                <w:b w:val="false"/>
                <w:i w:val="false"/>
                <w:color w:val="000000"/>
                <w:sz w:val="20"/>
              </w:rPr>
              <w:t xml:space="preserve">№ 6/33-VІI шешімнің </w:t>
            </w:r>
            <w:r>
              <w:br/>
            </w:r>
            <w:r>
              <w:rPr>
                <w:rFonts w:ascii="Times New Roman"/>
                <w:b w:val="false"/>
                <w:i w:val="false"/>
                <w:color w:val="000000"/>
                <w:sz w:val="20"/>
              </w:rPr>
              <w:t>1-қосымшасы</w:t>
            </w:r>
          </w:p>
        </w:tc>
      </w:tr>
    </w:tbl>
    <w:p>
      <w:pPr>
        <w:spacing w:after="0"/>
        <w:ind w:left="0"/>
        <w:jc w:val="left"/>
      </w:pPr>
      <w:r>
        <w:rPr>
          <w:rFonts w:ascii="Times New Roman"/>
          <w:b/>
          <w:i w:val="false"/>
          <w:color w:val="000000"/>
        </w:rPr>
        <w:t xml:space="preserve"> 2022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Абай облысы мәслихатының 14.12.2022 </w:t>
      </w:r>
      <w:r>
        <w:rPr>
          <w:rFonts w:ascii="Times New Roman"/>
          <w:b w:val="false"/>
          <w:i w:val="false"/>
          <w:color w:val="ff0000"/>
          <w:sz w:val="28"/>
        </w:rPr>
        <w:t>№ 11/65-VII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193 620 870,2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2 471 049,8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1 742 241,3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186 622 532,4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28 661 816,5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28 661 816,5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74 563 239,0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74 563 239,0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83 397 476,9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83 397 476,9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193 537 469,2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113 948 297,4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10 318 258,8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10 318 258,8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89 301 647,0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86 208 003,0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56 751 575,3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23 138 560,0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9 573 024,3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9 173 432,3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958 604,1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1 843 702,6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1 843 702,6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16 530 818,6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7 928 501,7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2 509 795,4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887 047,4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8 261 614,7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8 261 614,7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8 261 614,7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1 484 803,7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8 893 658,4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8 893 658,4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8 893 658,4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13 144 275,1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7 419 595,9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1 306 399,4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1 260 399,4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11 748 975,4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11 748 975,4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11 748 975,4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__ __________ </w:t>
            </w:r>
            <w:r>
              <w:br/>
            </w:r>
            <w:r>
              <w:rPr>
                <w:rFonts w:ascii="Times New Roman"/>
                <w:b w:val="false"/>
                <w:i w:val="false"/>
                <w:color w:val="000000"/>
                <w:sz w:val="20"/>
              </w:rPr>
              <w:t xml:space="preserve">№ __/___-VIІ шешiмге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__ _________ </w:t>
            </w:r>
            <w:r>
              <w:br/>
            </w:r>
            <w:r>
              <w:rPr>
                <w:rFonts w:ascii="Times New Roman"/>
                <w:b w:val="false"/>
                <w:i w:val="false"/>
                <w:color w:val="000000"/>
                <w:sz w:val="20"/>
              </w:rPr>
              <w:t xml:space="preserve">№ __/___-VIІ шешiмге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__ __________ </w:t>
            </w:r>
            <w:r>
              <w:br/>
            </w:r>
            <w:r>
              <w:rPr>
                <w:rFonts w:ascii="Times New Roman"/>
                <w:b w:val="false"/>
                <w:i w:val="false"/>
                <w:color w:val="000000"/>
                <w:sz w:val="20"/>
              </w:rPr>
              <w:t xml:space="preserve">№ __/___-VIІ шешiмге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2022 жылға арналған облыстық бюджетті атқару процесінде секвестрлеуге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профилактиксы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__ __________ </w:t>
            </w:r>
            <w:r>
              <w:br/>
            </w:r>
            <w:r>
              <w:rPr>
                <w:rFonts w:ascii="Times New Roman"/>
                <w:b w:val="false"/>
                <w:i w:val="false"/>
                <w:color w:val="000000"/>
                <w:sz w:val="20"/>
              </w:rPr>
              <w:t xml:space="preserve">№ __/___-VIІ шешiмге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2022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