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f1f0" w14:textId="5eaf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бойынша әлеуметтік мәні бар қатынастар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мәслихатының 2022 жылғы 28 желтоқсандағы № 12/80-VII шешімі. Қазақстан Республикасының Әділет министрлігінде 2023 жылғы 6 қаңтарда № 31614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сәйкес, Абай облысы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бойынша әлеуметтік мәні бар қатынастардың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12/80-VII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бойынша әлеуметтік мәні бар хабарламалардың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Абай облысы мәслихатының 04.11.2024 </w:t>
      </w:r>
      <w:r>
        <w:rPr>
          <w:rFonts w:ascii="Times New Roman"/>
          <w:b w:val="false"/>
          <w:i w:val="false"/>
          <w:color w:val="ff0000"/>
          <w:sz w:val="28"/>
        </w:rPr>
        <w:t>№ 20/138-VIII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аудан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қатынастардың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№ 1 бағыт "Ет комбинаты-"Солтүстік" сауда логистикалық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№ 2 бағыт "Бақылау жолағы-Шығыс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№ 3 бағыт "Ет комбинаты-Тері зауыты"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№ 4 бағыт "Қарағайлы кенті-Авиаторлар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№ 5 бағыт "Солтүстік" сауда логистикалық орталығы" -Темір жол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№ 6 бағыт "Степной кенті-Холодный ключ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№ 8 бағыт "Өрлеу" бала бақшасы"-"Пристань"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№ 9 бағыт "Мұрат кенті-Туберкулез диспансері"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№ 12 бағыт "Туберкулез диспансері-Авиаторлар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№ 13 бағыт "Теміржол вокзалы-Холодный ключ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№ 14 бағыт "Степной кенті-Құс фабрикасы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№ 15 бағыт "Авиаторлар қалашығы-Бобровка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№ 16 бағыт "Цемент зауыты-"Құрылысшы"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№ 17 бағыт "12 саяжай-Солтүстік" сауда логистикалық орталығы"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№ 18 бағыт "Жансая" базары-"Бобровка"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№ 20 бағыт "Керамзит зауыты-"Жаңа" дүкені"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№ 21 бағыт "Батыс кенті-"Ұшақтар"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№ 22 бағыт "Химиялық комбинат-Жөндеу-құрылыс учаскесі"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№ 24 бағыт "Құс фабрикасы кенті-"Боровой" жедел медициналық жәрдем ауруханасы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№ 25 бағыт "Авиаторлар қалашығы-Теміржол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№ 26 бағыт "Авиаторлар қалашығы-Әскери қалашық"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№ 27 бағыт "Мұрат кенті ("Солнечная долина" массиві)-Ет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№ 28 бағыт "Гастелло көшесі-Ет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№ 29 бағыт "Байланысшылар кенті-Гражданская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№ 30 бағыт "14 шағын ауданы-"Қарағайлы" шипажайы"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№ 31 "3 саяжай-Химиялық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№ 33 бағыт "Мектеп-Темір жол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№ 34 бағыт "Қарағайлы" шағын-Шығыс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№ 35 бағыт "Туберкулез диспансері-Таймас"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№ 36 бағыт "Қарағайлы" шағын ауданы-Рыков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№ 39 бағыт "Туберкулез диспансері-Бобровка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№ 41 бағыт "Қарағайлы" шағын ауданы-Ет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№ 43 бағыт "Бейбітшілік аралы-"Жансая" базары"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№ 44 бағыт "СемСпецНаб" Жауапкершілігі шектеулі серіктестік" - 20-шы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№ 45 бағыт "Темір жол вокзалы- Қарағайлы шағын ауданы"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№ 48 бағыт "Авиаторлар қалашығы-Мұрат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№ 49 бағыт "Орленок-Жансая"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№ 52 бағыт "Жөндеу-құрылыс учаскесі- "Солтүстік" сауда логистикалық орталығы"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№ 54 бағыт "Жаңа құрылыс-18-ші подстанция"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№ 55 бағыт "Цемент зауыты-Мелькомбинат"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№ 56 бағыт "№17 Мамандандырылған дәрігерлік амбулаториясы-Авиаторлар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№ 57 бағыт "Жарқын" кенті-"Жансая" базары"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"Семей-Приречное"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"Семей-Талица"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"Аягөз-Баршатас"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"Аягөз-Ақшәулі"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"Аягөз-Тарбағатай"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"Аягөз-Дөненбай"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"Аягөз-Сарыарқа"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"Аягөз-Қорық"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"Аягөз-Емелтау"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"Аягөз-Майлин"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"Аягөз-Бақанас"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№ 1 бағыт "Көшкімбаева – Солтүстік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№ 2 бағыт "Школьная - Ларшина"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№ 3 бағыт "Мамырсу ауылы – Орталық базар"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№ 5 бағыт "№ 2 мектеп – Құлсейітова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№ 7 бағыт "ескі Майлин ауданы – Орталық базар"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"Абай Құнанбаев саябағы-Шәкәрім көшесі"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Бескарағай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"Стеклянка-Глуховка-Бірлік-Белокаменка-Қара Мырза-Канонерка-Бесқарағай"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2)"Кривинка-Жетіжар-Қарабас-Малая Владимировка-Бесқарағай"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3)"Қоянбай-Ерназар-Морозов орман шаруашылығы-Башкөл-Қарағайлы ауылы-Малая Владимировка-Бесқарағай"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"Бесқарағай ауылының ішінде"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"Жарық-Қалбатау"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"Жаңғызтөбе-Қалбатау"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"Қызылағаш-Қалбатау"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"Шар-Қалбатау"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"Қалбатау ауылының ішінде"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"Жаңғызтөбе ауылының ішінде"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"Шар қаласы бойынша"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"Ақжал-Жаңаөзен-Қалбатау"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"Қызыл-Кесік-Ақсуат"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"Ойшілік-Күмкол-Ақсуат"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"Кокжыра-Ақкала-Екпін-Ақсуат"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"Кіндікті-Ақсуат"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"Ақкала-Екпін-Ақсуат"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"Коктөбек-Сатпаев-Ақсуат"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"Жантікей-Ақсуат"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"Үштөбе-Ақсуат"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"Нан қабылдау пункті-Крупская атындағы орта мектеп"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"Автоколонна-Ақжар ауылы"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"Тұшпара станциясы-Абай атындағы орта мектеп"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"Әуежай-Аурухана"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"2086 Әскери бөлім-Бекет"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"Үржар-Көлденең-Қаратұма"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7)"Үржар-Алтыншоқы-Айтбай-Таскескен-Шолпан-Қаракөл"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"Үржар-Барқытбел-Қарабұйрат"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"Дегелен-Молдары"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"Курчатов қаласы-Саяжай алабы"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(қаларалық облысішілік)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"Семей-Ақсуат"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"Семей-Қарауыл"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"Семей-Әуезова"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"Семей-Шар"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"Семей-Старая крепость"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"Семей-Курчатов"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"Семей-Бесқарағай-Қоянбай"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"Семей-Көкпекті"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"Семей-Жезкент"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"Семей-Жерновка"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"Семей-Жаңа Шүлбі-Песчанка"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"Семей-Қалбатау-Жаңғызтөбе"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"Семей-Қарағайлы ауылы"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"Семей-Шүлбі" бағыты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