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6d38" w14:textId="c036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Семей қаласы мәслихатының 2021 жылғы 29 қазандағы № 17/112-VII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 мәслихатының 2022 жылғы 9 қыркүйектегі № 31/225-VII шешімі. Қазақстан Республикасының Әділет министрлігінде 2022 жылғы 26 қыркүйекте № 29819 болып тіркелді. Күші жойылды - Абай облысы Семей қаласы мәслихатының 2024 жылғы 13 желтоқсандағы № 36/188-VIII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13.12.2024 </w:t>
      </w:r>
      <w:r>
        <w:rPr>
          <w:rFonts w:ascii="Times New Roman"/>
          <w:b w:val="false"/>
          <w:i w:val="false"/>
          <w:color w:val="ff0000"/>
          <w:sz w:val="28"/>
        </w:rPr>
        <w:t>№ 36/188-VIII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2021 жылғы 29 қазандағы № 17/112-VII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енгізу" (Нормативтік құқықтық актілерді мемлекеттік тіркеу Тізілімінде 25226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"5. Әлеуметтік қолдау жылына бір рет бюджет қаражаты есебінен 11,091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