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e874" w14:textId="220e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ауданының аумағында сайлау учаскелерiн құру туралы</w:t>
      </w:r>
    </w:p>
    <w:p>
      <w:pPr>
        <w:spacing w:after="0"/>
        <w:ind w:left="0"/>
        <w:jc w:val="both"/>
      </w:pPr>
      <w:r>
        <w:rPr>
          <w:rFonts w:ascii="Times New Roman"/>
          <w:b w:val="false"/>
          <w:i w:val="false"/>
          <w:color w:val="000000"/>
          <w:sz w:val="28"/>
        </w:rPr>
        <w:t>Абай облысы Ақсуат ауданының әкімінің 2022 жылғы 30 желтоқсандағы № 3 шешімі. Қазақстан Республикасының Әділет министрлігінде 2023 жылғы 4 қаңтарда № 31551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ШЕШТІМ:</w:t>
      </w:r>
    </w:p>
    <w:bookmarkEnd w:id="0"/>
    <w:bookmarkStart w:name="z6" w:id="1"/>
    <w:p>
      <w:pPr>
        <w:spacing w:after="0"/>
        <w:ind w:left="0"/>
        <w:jc w:val="both"/>
      </w:pPr>
      <w:r>
        <w:rPr>
          <w:rFonts w:ascii="Times New Roman"/>
          <w:b w:val="false"/>
          <w:i w:val="false"/>
          <w:color w:val="000000"/>
          <w:sz w:val="28"/>
        </w:rPr>
        <w:t xml:space="preserve">
      1. Ақсуат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7" w:id="2"/>
    <w:p>
      <w:pPr>
        <w:spacing w:after="0"/>
        <w:ind w:left="0"/>
        <w:jc w:val="both"/>
      </w:pPr>
      <w:r>
        <w:rPr>
          <w:rFonts w:ascii="Times New Roman"/>
          <w:b w:val="false"/>
          <w:i w:val="false"/>
          <w:color w:val="000000"/>
          <w:sz w:val="28"/>
        </w:rPr>
        <w:t>
      2. "Ақсуат ауданы әкімінің аппараты" мемлекеттік мекемесі Қазақстан Республикасы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шешім ресми жарияланғаннан кейін Ақсуат ауданы әкімдігінің интернет-ресурсына орналастыруын қамтамасыз етсін.</w:t>
      </w:r>
    </w:p>
    <w:bookmarkEnd w:id="4"/>
    <w:bookmarkStart w:name="z10" w:id="5"/>
    <w:p>
      <w:pPr>
        <w:spacing w:after="0"/>
        <w:ind w:left="0"/>
        <w:jc w:val="both"/>
      </w:pPr>
      <w:r>
        <w:rPr>
          <w:rFonts w:ascii="Times New Roman"/>
          <w:b w:val="false"/>
          <w:i w:val="false"/>
          <w:color w:val="000000"/>
          <w:sz w:val="28"/>
        </w:rPr>
        <w:t>
      4. Осы шешімнің орындалуын бақылау Ақсуат ауданы әкімінің аппарат басшысына жүктелсін.</w:t>
      </w:r>
    </w:p>
    <w:bookmarkEnd w:id="5"/>
    <w:bookmarkStart w:name="z11" w:id="6"/>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Аксуат аудандық аумақтық </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Ақсуат ауданы әкімінің </w:t>
            </w:r>
            <w:r>
              <w:br/>
            </w:r>
            <w:r>
              <w:rPr>
                <w:rFonts w:ascii="Times New Roman"/>
                <w:b w:val="false"/>
                <w:i w:val="false"/>
                <w:color w:val="000000"/>
                <w:sz w:val="20"/>
              </w:rPr>
              <w:t xml:space="preserve">2022 жылғы 30 желтоқсандағы </w:t>
            </w:r>
            <w:r>
              <w:br/>
            </w:r>
            <w:r>
              <w:rPr>
                <w:rFonts w:ascii="Times New Roman"/>
                <w:b w:val="false"/>
                <w:i w:val="false"/>
                <w:color w:val="000000"/>
                <w:sz w:val="20"/>
              </w:rPr>
              <w:t>№ 3 шешіміне қосымша</w:t>
            </w:r>
          </w:p>
        </w:tc>
      </w:tr>
    </w:tbl>
    <w:bookmarkStart w:name="z15" w:id="7"/>
    <w:p>
      <w:pPr>
        <w:spacing w:after="0"/>
        <w:ind w:left="0"/>
        <w:jc w:val="left"/>
      </w:pPr>
      <w:r>
        <w:rPr>
          <w:rFonts w:ascii="Times New Roman"/>
          <w:b/>
          <w:i w:val="false"/>
          <w:color w:val="000000"/>
        </w:rPr>
        <w:t xml:space="preserve"> Ақсуат ауданының аумағында сайлау учаскелері</w:t>
      </w:r>
    </w:p>
    <w:bookmarkEnd w:id="7"/>
    <w:bookmarkStart w:name="z16" w:id="8"/>
    <w:p>
      <w:pPr>
        <w:spacing w:after="0"/>
        <w:ind w:left="0"/>
        <w:jc w:val="left"/>
      </w:pPr>
      <w:r>
        <w:rPr>
          <w:rFonts w:ascii="Times New Roman"/>
          <w:b/>
          <w:i w:val="false"/>
          <w:color w:val="000000"/>
        </w:rPr>
        <w:t xml:space="preserve"> № 175 сайлау учаскесі</w:t>
      </w:r>
    </w:p>
    <w:bookmarkEnd w:id="8"/>
    <w:bookmarkStart w:name="z17" w:id="9"/>
    <w:p>
      <w:pPr>
        <w:spacing w:after="0"/>
        <w:ind w:left="0"/>
        <w:jc w:val="both"/>
      </w:pPr>
      <w:r>
        <w:rPr>
          <w:rFonts w:ascii="Times New Roman"/>
          <w:b w:val="false"/>
          <w:i w:val="false"/>
          <w:color w:val="000000"/>
          <w:sz w:val="28"/>
        </w:rPr>
        <w:t>
      Сайлау учаскесінің орталығы: Ойшілік ауылы, Байбарақ көшесі, 30, Ойшілік ауылдық клубы "Ақсуат аудандық ішкі саясат, мәдениет, тілдерді дамыту және спорт бөлімі" мемлекеттік мекемесінің ғимараты.</w:t>
      </w:r>
    </w:p>
    <w:bookmarkEnd w:id="9"/>
    <w:bookmarkStart w:name="z18" w:id="10"/>
    <w:p>
      <w:pPr>
        <w:spacing w:after="0"/>
        <w:ind w:left="0"/>
        <w:jc w:val="both"/>
      </w:pPr>
      <w:r>
        <w:rPr>
          <w:rFonts w:ascii="Times New Roman"/>
          <w:b w:val="false"/>
          <w:i w:val="false"/>
          <w:color w:val="000000"/>
          <w:sz w:val="28"/>
        </w:rPr>
        <w:t>
      Сайлау учаскесінің шекаралары: Ойшілік ауылының аумағы.</w:t>
      </w:r>
    </w:p>
    <w:bookmarkEnd w:id="10"/>
    <w:bookmarkStart w:name="z19" w:id="11"/>
    <w:p>
      <w:pPr>
        <w:spacing w:after="0"/>
        <w:ind w:left="0"/>
        <w:jc w:val="left"/>
      </w:pPr>
      <w:r>
        <w:rPr>
          <w:rFonts w:ascii="Times New Roman"/>
          <w:b/>
          <w:i w:val="false"/>
          <w:color w:val="000000"/>
        </w:rPr>
        <w:t xml:space="preserve"> № 176 сайлау учаскесі</w:t>
      </w:r>
    </w:p>
    <w:bookmarkEnd w:id="11"/>
    <w:bookmarkStart w:name="z20" w:id="12"/>
    <w:p>
      <w:pPr>
        <w:spacing w:after="0"/>
        <w:ind w:left="0"/>
        <w:jc w:val="both"/>
      </w:pPr>
      <w:r>
        <w:rPr>
          <w:rFonts w:ascii="Times New Roman"/>
          <w:b w:val="false"/>
          <w:i w:val="false"/>
          <w:color w:val="000000"/>
          <w:sz w:val="28"/>
        </w:rPr>
        <w:t>
      Сайлау учаскесінің орталығы: Томар ауылы, жеке меншік үй, атауы жоқ көше.</w:t>
      </w:r>
    </w:p>
    <w:bookmarkEnd w:id="12"/>
    <w:bookmarkStart w:name="z21" w:id="13"/>
    <w:p>
      <w:pPr>
        <w:spacing w:after="0"/>
        <w:ind w:left="0"/>
        <w:jc w:val="both"/>
      </w:pPr>
      <w:r>
        <w:rPr>
          <w:rFonts w:ascii="Times New Roman"/>
          <w:b w:val="false"/>
          <w:i w:val="false"/>
          <w:color w:val="000000"/>
          <w:sz w:val="28"/>
        </w:rPr>
        <w:t>
      Сайлау учаскесінің шекаралары: Томар, Ақжал, Айнабастау ауылдарының аумағы.</w:t>
      </w:r>
    </w:p>
    <w:bookmarkEnd w:id="13"/>
    <w:bookmarkStart w:name="z22" w:id="14"/>
    <w:p>
      <w:pPr>
        <w:spacing w:after="0"/>
        <w:ind w:left="0"/>
        <w:jc w:val="left"/>
      </w:pPr>
      <w:r>
        <w:rPr>
          <w:rFonts w:ascii="Times New Roman"/>
          <w:b/>
          <w:i w:val="false"/>
          <w:color w:val="000000"/>
        </w:rPr>
        <w:t xml:space="preserve"> № 177 сайлау учаскесі</w:t>
      </w:r>
    </w:p>
    <w:bookmarkEnd w:id="14"/>
    <w:bookmarkStart w:name="z23" w:id="15"/>
    <w:p>
      <w:pPr>
        <w:spacing w:after="0"/>
        <w:ind w:left="0"/>
        <w:jc w:val="both"/>
      </w:pPr>
      <w:r>
        <w:rPr>
          <w:rFonts w:ascii="Times New Roman"/>
          <w:b w:val="false"/>
          <w:i w:val="false"/>
          <w:color w:val="000000"/>
          <w:sz w:val="28"/>
        </w:rPr>
        <w:t>
      Сайлау учаскесінің орталығы: Тана мырза ауылы, А. Жұбанов көшесі, 6, Абай облысы, білім басқармасының Ақсуат ауданы бойынша білім бөлімінің "Тана мырза атындағы орта мектебі" коммуналдық мемлекеттік мекемесінің ғимараты.</w:t>
      </w:r>
    </w:p>
    <w:bookmarkEnd w:id="15"/>
    <w:bookmarkStart w:name="z24" w:id="16"/>
    <w:p>
      <w:pPr>
        <w:spacing w:after="0"/>
        <w:ind w:left="0"/>
        <w:jc w:val="both"/>
      </w:pPr>
      <w:r>
        <w:rPr>
          <w:rFonts w:ascii="Times New Roman"/>
          <w:b w:val="false"/>
          <w:i w:val="false"/>
          <w:color w:val="000000"/>
          <w:sz w:val="28"/>
        </w:rPr>
        <w:t>
      Сайлау учаскесінің шекаралары: Тана мырза, Есім ауылдарының аумағы.</w:t>
      </w:r>
    </w:p>
    <w:bookmarkEnd w:id="16"/>
    <w:bookmarkStart w:name="z25" w:id="17"/>
    <w:p>
      <w:pPr>
        <w:spacing w:after="0"/>
        <w:ind w:left="0"/>
        <w:jc w:val="left"/>
      </w:pPr>
      <w:r>
        <w:rPr>
          <w:rFonts w:ascii="Times New Roman"/>
          <w:b/>
          <w:i w:val="false"/>
          <w:color w:val="000000"/>
        </w:rPr>
        <w:t xml:space="preserve"> № 178 сайлау учаскесі</w:t>
      </w:r>
    </w:p>
    <w:bookmarkEnd w:id="17"/>
    <w:bookmarkStart w:name="z26" w:id="18"/>
    <w:p>
      <w:pPr>
        <w:spacing w:after="0"/>
        <w:ind w:left="0"/>
        <w:jc w:val="both"/>
      </w:pPr>
      <w:r>
        <w:rPr>
          <w:rFonts w:ascii="Times New Roman"/>
          <w:b w:val="false"/>
          <w:i w:val="false"/>
          <w:color w:val="000000"/>
          <w:sz w:val="28"/>
        </w:rPr>
        <w:t>
      Сайлау учаскесінің орталығы: Құмкөл ауылы, Қабанбай көшесі, 14, Құмкөл ауылдық клубы "Ақсуат аудандық ішкі саясат, мәдениет, тілдерді дамыту және спорт бөлімі" мемлекеттік мекемесінің ғимараты.</w:t>
      </w:r>
    </w:p>
    <w:bookmarkEnd w:id="18"/>
    <w:bookmarkStart w:name="z27" w:id="19"/>
    <w:p>
      <w:pPr>
        <w:spacing w:after="0"/>
        <w:ind w:left="0"/>
        <w:jc w:val="both"/>
      </w:pPr>
      <w:r>
        <w:rPr>
          <w:rFonts w:ascii="Times New Roman"/>
          <w:b w:val="false"/>
          <w:i w:val="false"/>
          <w:color w:val="000000"/>
          <w:sz w:val="28"/>
        </w:rPr>
        <w:t>
      Сайлау учаскесінің шекаралары: Құмкөл ауылының аумағы.</w:t>
      </w:r>
    </w:p>
    <w:bookmarkEnd w:id="19"/>
    <w:bookmarkStart w:name="z28" w:id="20"/>
    <w:p>
      <w:pPr>
        <w:spacing w:after="0"/>
        <w:ind w:left="0"/>
        <w:jc w:val="left"/>
      </w:pPr>
      <w:r>
        <w:rPr>
          <w:rFonts w:ascii="Times New Roman"/>
          <w:b/>
          <w:i w:val="false"/>
          <w:color w:val="000000"/>
        </w:rPr>
        <w:t xml:space="preserve"> № 179 сайлау учаскесі</w:t>
      </w:r>
    </w:p>
    <w:bookmarkEnd w:id="20"/>
    <w:bookmarkStart w:name="z29" w:id="21"/>
    <w:p>
      <w:pPr>
        <w:spacing w:after="0"/>
        <w:ind w:left="0"/>
        <w:jc w:val="both"/>
      </w:pPr>
      <w:r>
        <w:rPr>
          <w:rFonts w:ascii="Times New Roman"/>
          <w:b w:val="false"/>
          <w:i w:val="false"/>
          <w:color w:val="000000"/>
          <w:sz w:val="28"/>
        </w:rPr>
        <w:t>
      Сайлау учаскесінің орталығы: Қарғыба ауылы, 2, квартал, Абай облысы, білім басқармасының Ақсуат ауданы бойынша білім бөлімінің "Ю. Гагарин атындағы орта мектебі" коммуналдық мемлекеттік мекемесінің ғимараты.</w:t>
      </w:r>
    </w:p>
    <w:bookmarkEnd w:id="21"/>
    <w:bookmarkStart w:name="z30" w:id="22"/>
    <w:p>
      <w:pPr>
        <w:spacing w:after="0"/>
        <w:ind w:left="0"/>
        <w:jc w:val="both"/>
      </w:pPr>
      <w:r>
        <w:rPr>
          <w:rFonts w:ascii="Times New Roman"/>
          <w:b w:val="false"/>
          <w:i w:val="false"/>
          <w:color w:val="000000"/>
          <w:sz w:val="28"/>
        </w:rPr>
        <w:t>
      Сайлау учаскесінің шекаралары: Қарғыба ауылының аумағы.</w:t>
      </w:r>
    </w:p>
    <w:bookmarkEnd w:id="22"/>
    <w:bookmarkStart w:name="z31" w:id="23"/>
    <w:p>
      <w:pPr>
        <w:spacing w:after="0"/>
        <w:ind w:left="0"/>
        <w:jc w:val="left"/>
      </w:pPr>
      <w:r>
        <w:rPr>
          <w:rFonts w:ascii="Times New Roman"/>
          <w:b/>
          <w:i w:val="false"/>
          <w:color w:val="000000"/>
        </w:rPr>
        <w:t xml:space="preserve"> № 180 сайлау учаскесі</w:t>
      </w:r>
    </w:p>
    <w:bookmarkEnd w:id="23"/>
    <w:bookmarkStart w:name="z32" w:id="24"/>
    <w:p>
      <w:pPr>
        <w:spacing w:after="0"/>
        <w:ind w:left="0"/>
        <w:jc w:val="both"/>
      </w:pPr>
      <w:r>
        <w:rPr>
          <w:rFonts w:ascii="Times New Roman"/>
          <w:b w:val="false"/>
          <w:i w:val="false"/>
          <w:color w:val="000000"/>
          <w:sz w:val="28"/>
        </w:rPr>
        <w:t>
      Сайлау учаскесінің орталығы: Көкбастау ауылы, атауы жоқ көше, Көкбастау медициналық пункті "Абай облысы денсаулық сақтау басқармасының Ақсуат ауданының аудандық ауруханасы" шаруашылық жүргізу құқығындағы коммуналдық мемлекеттік кәсіпорынының ғимараты.</w:t>
      </w:r>
    </w:p>
    <w:bookmarkEnd w:id="24"/>
    <w:bookmarkStart w:name="z33" w:id="25"/>
    <w:p>
      <w:pPr>
        <w:spacing w:after="0"/>
        <w:ind w:left="0"/>
        <w:jc w:val="both"/>
      </w:pPr>
      <w:r>
        <w:rPr>
          <w:rFonts w:ascii="Times New Roman"/>
          <w:b w:val="false"/>
          <w:i w:val="false"/>
          <w:color w:val="000000"/>
          <w:sz w:val="28"/>
        </w:rPr>
        <w:t>
      Сайлау учаскесінің шекаралары: Көкбастау ауылының аумағы.</w:t>
      </w:r>
    </w:p>
    <w:bookmarkEnd w:id="25"/>
    <w:bookmarkStart w:name="z34" w:id="26"/>
    <w:p>
      <w:pPr>
        <w:spacing w:after="0"/>
        <w:ind w:left="0"/>
        <w:jc w:val="left"/>
      </w:pPr>
      <w:r>
        <w:rPr>
          <w:rFonts w:ascii="Times New Roman"/>
          <w:b/>
          <w:i w:val="false"/>
          <w:color w:val="000000"/>
        </w:rPr>
        <w:t xml:space="preserve"> № 181 сайлау учаскесі</w:t>
      </w:r>
    </w:p>
    <w:bookmarkEnd w:id="26"/>
    <w:bookmarkStart w:name="z35" w:id="27"/>
    <w:p>
      <w:pPr>
        <w:spacing w:after="0"/>
        <w:ind w:left="0"/>
        <w:jc w:val="both"/>
      </w:pPr>
      <w:r>
        <w:rPr>
          <w:rFonts w:ascii="Times New Roman"/>
          <w:b w:val="false"/>
          <w:i w:val="false"/>
          <w:color w:val="000000"/>
          <w:sz w:val="28"/>
        </w:rPr>
        <w:t>
      Сайлау учаскесінің орталығы: Қызыл-Жұлдыз ауылы, А. Маргұлан көшесі, 2, Абай облысы, білім басқармасының Ақсуат ауданы бойынша білім бөлімінің "Бастауыш мектебі" коммуналдық мемлекеттік мекемесінің ғимараты.</w:t>
      </w:r>
    </w:p>
    <w:bookmarkEnd w:id="27"/>
    <w:bookmarkStart w:name="z36" w:id="28"/>
    <w:p>
      <w:pPr>
        <w:spacing w:after="0"/>
        <w:ind w:left="0"/>
        <w:jc w:val="both"/>
      </w:pPr>
      <w:r>
        <w:rPr>
          <w:rFonts w:ascii="Times New Roman"/>
          <w:b w:val="false"/>
          <w:i w:val="false"/>
          <w:color w:val="000000"/>
          <w:sz w:val="28"/>
        </w:rPr>
        <w:t>
      Сайлау учаскесінің шекаралары: Қызыл-Жұлдыз ауылының аумағы.</w:t>
      </w:r>
    </w:p>
    <w:bookmarkEnd w:id="28"/>
    <w:bookmarkStart w:name="z37" w:id="29"/>
    <w:p>
      <w:pPr>
        <w:spacing w:after="0"/>
        <w:ind w:left="0"/>
        <w:jc w:val="left"/>
      </w:pPr>
      <w:r>
        <w:rPr>
          <w:rFonts w:ascii="Times New Roman"/>
          <w:b/>
          <w:i w:val="false"/>
          <w:color w:val="000000"/>
        </w:rPr>
        <w:t xml:space="preserve"> № 182 сайлау учаскесі</w:t>
      </w:r>
    </w:p>
    <w:bookmarkEnd w:id="29"/>
    <w:bookmarkStart w:name="z38" w:id="30"/>
    <w:p>
      <w:pPr>
        <w:spacing w:after="0"/>
        <w:ind w:left="0"/>
        <w:jc w:val="both"/>
      </w:pPr>
      <w:r>
        <w:rPr>
          <w:rFonts w:ascii="Times New Roman"/>
          <w:b w:val="false"/>
          <w:i w:val="false"/>
          <w:color w:val="000000"/>
          <w:sz w:val="28"/>
        </w:rPr>
        <w:t>
      Сайлау учаскесінің орталығы: Ақсуат ауылы, Қабанбай көшесі, 27, Абай облысы дене шынықтыру және спорт басқармасының "Ақсуат ауданының Марат Имашев атындағы балалар – жасөспірімдер спорт мектебі" коммуналдық мемлекеттік мекемесінің ғимараты.</w:t>
      </w:r>
    </w:p>
    <w:bookmarkEnd w:id="30"/>
    <w:bookmarkStart w:name="z39" w:id="31"/>
    <w:p>
      <w:pPr>
        <w:spacing w:after="0"/>
        <w:ind w:left="0"/>
        <w:jc w:val="both"/>
      </w:pPr>
      <w:r>
        <w:rPr>
          <w:rFonts w:ascii="Times New Roman"/>
          <w:b w:val="false"/>
          <w:i w:val="false"/>
          <w:color w:val="000000"/>
          <w:sz w:val="28"/>
        </w:rPr>
        <w:t>
      Сайлау учаскесінің шекаралары: Ақсуат, Училище ауылдары:</w:t>
      </w:r>
    </w:p>
    <w:bookmarkEnd w:id="31"/>
    <w:bookmarkStart w:name="z40" w:id="32"/>
    <w:p>
      <w:pPr>
        <w:spacing w:after="0"/>
        <w:ind w:left="0"/>
        <w:jc w:val="both"/>
      </w:pPr>
      <w:r>
        <w:rPr>
          <w:rFonts w:ascii="Times New Roman"/>
          <w:b w:val="false"/>
          <w:i w:val="false"/>
          <w:color w:val="000000"/>
          <w:sz w:val="28"/>
        </w:rPr>
        <w:t>
      Т.Рысқұлов көшесі 1, 2, 3, 4, 5 үйлер;</w:t>
      </w:r>
    </w:p>
    <w:bookmarkEnd w:id="32"/>
    <w:bookmarkStart w:name="z41" w:id="33"/>
    <w:p>
      <w:pPr>
        <w:spacing w:after="0"/>
        <w:ind w:left="0"/>
        <w:jc w:val="both"/>
      </w:pPr>
      <w:r>
        <w:rPr>
          <w:rFonts w:ascii="Times New Roman"/>
          <w:b w:val="false"/>
          <w:i w:val="false"/>
          <w:color w:val="000000"/>
          <w:sz w:val="28"/>
        </w:rPr>
        <w:t>
      К.Шыныбаев көшесі 1, 2, 3, 4, 5, 6, 7, 8, 9, 10, 11, 12, 13, 14, 15, 16, 17, 18, 19, 20, 21, 22, 23, 24, 25, 26, 27, 28, 29, 30, 31, 32 үйлер;</w:t>
      </w:r>
    </w:p>
    <w:bookmarkEnd w:id="33"/>
    <w:bookmarkStart w:name="z42" w:id="34"/>
    <w:p>
      <w:pPr>
        <w:spacing w:after="0"/>
        <w:ind w:left="0"/>
        <w:jc w:val="both"/>
      </w:pPr>
      <w:r>
        <w:rPr>
          <w:rFonts w:ascii="Times New Roman"/>
          <w:b w:val="false"/>
          <w:i w:val="false"/>
          <w:color w:val="000000"/>
          <w:sz w:val="28"/>
        </w:rPr>
        <w:t>
      Кәрібай көшесі 1, 2, 3, 4, 5, 6, 7, 8, 9, 10, 11, 12, 13, 14, 15, 16, 17, 18 үйлер;</w:t>
      </w:r>
    </w:p>
    <w:bookmarkEnd w:id="34"/>
    <w:bookmarkStart w:name="z43" w:id="35"/>
    <w:p>
      <w:pPr>
        <w:spacing w:after="0"/>
        <w:ind w:left="0"/>
        <w:jc w:val="both"/>
      </w:pPr>
      <w:r>
        <w:rPr>
          <w:rFonts w:ascii="Times New Roman"/>
          <w:b w:val="false"/>
          <w:i w:val="false"/>
          <w:color w:val="000000"/>
          <w:sz w:val="28"/>
        </w:rPr>
        <w:t>
      Б.Ахметжанов көшесі 1, 2, 3, 4, 5, 6, 7, 8, 9, 10, 11, 12, 13, 14, 15, 16, 17, 18, 19, 20, 21, 22, 23, 24, 25, 26, 27 үйлер;</w:t>
      </w:r>
    </w:p>
    <w:bookmarkEnd w:id="35"/>
    <w:bookmarkStart w:name="z44" w:id="36"/>
    <w:p>
      <w:pPr>
        <w:spacing w:after="0"/>
        <w:ind w:left="0"/>
        <w:jc w:val="both"/>
      </w:pPr>
      <w:r>
        <w:rPr>
          <w:rFonts w:ascii="Times New Roman"/>
          <w:b w:val="false"/>
          <w:i w:val="false"/>
          <w:color w:val="000000"/>
          <w:sz w:val="28"/>
        </w:rPr>
        <w:t>
      Ғ. Мүсірепов көшесі 3,4, 5, 6, 7, 8, 9, 11, 12, 13, 14, 15, 16, 17, 18, 19, 20, 21, 22, 23, 24, 25, 26, 27, 28, 29, 30, 31, 32, 34, 35, 36, 38, 39, 40, 41, 43, 44, 45, 48, 49 үйлер;</w:t>
      </w:r>
    </w:p>
    <w:bookmarkEnd w:id="36"/>
    <w:bookmarkStart w:name="z45" w:id="37"/>
    <w:p>
      <w:pPr>
        <w:spacing w:after="0"/>
        <w:ind w:left="0"/>
        <w:jc w:val="both"/>
      </w:pPr>
      <w:r>
        <w:rPr>
          <w:rFonts w:ascii="Times New Roman"/>
          <w:b w:val="false"/>
          <w:i w:val="false"/>
          <w:color w:val="000000"/>
          <w:sz w:val="28"/>
        </w:rPr>
        <w:t>
      Құрманғазы көшесі 1, 2, 3, 4, 5, 6, 7, 8, 9, 10, 11, 12, 13,14, 15, 16, 17, 18, 19, 20, 21, 22, 23, 24, 25, 26, 27, 28, 29, 30, 31, 32 үйлер;</w:t>
      </w:r>
    </w:p>
    <w:bookmarkEnd w:id="37"/>
    <w:bookmarkStart w:name="z46" w:id="38"/>
    <w:p>
      <w:pPr>
        <w:spacing w:after="0"/>
        <w:ind w:left="0"/>
        <w:jc w:val="both"/>
      </w:pPr>
      <w:r>
        <w:rPr>
          <w:rFonts w:ascii="Times New Roman"/>
          <w:b w:val="false"/>
          <w:i w:val="false"/>
          <w:color w:val="000000"/>
          <w:sz w:val="28"/>
        </w:rPr>
        <w:t>
      Б.Момышұлы көшесі 1, 2, 3, 4, 5, 6, 7, 8, 9, 10, 11, 12, 13, 14, 15,16, 17, 18, 19 үйлер;</w:t>
      </w:r>
    </w:p>
    <w:bookmarkEnd w:id="38"/>
    <w:bookmarkStart w:name="z47" w:id="39"/>
    <w:p>
      <w:pPr>
        <w:spacing w:after="0"/>
        <w:ind w:left="0"/>
        <w:jc w:val="both"/>
      </w:pPr>
      <w:r>
        <w:rPr>
          <w:rFonts w:ascii="Times New Roman"/>
          <w:b w:val="false"/>
          <w:i w:val="false"/>
          <w:color w:val="000000"/>
          <w:sz w:val="28"/>
        </w:rPr>
        <w:t>
      Жамбыл көшесі 1, 2, 3, 4, 5, 6, 7, 8, 9, 10, 11, 12, 13, 14, 15, 16, 17, 18, 19, 20 үйлер;</w:t>
      </w:r>
    </w:p>
    <w:bookmarkEnd w:id="39"/>
    <w:bookmarkStart w:name="z48" w:id="40"/>
    <w:p>
      <w:pPr>
        <w:spacing w:after="0"/>
        <w:ind w:left="0"/>
        <w:jc w:val="both"/>
      </w:pPr>
      <w:r>
        <w:rPr>
          <w:rFonts w:ascii="Times New Roman"/>
          <w:b w:val="false"/>
          <w:i w:val="false"/>
          <w:color w:val="000000"/>
          <w:sz w:val="28"/>
        </w:rPr>
        <w:t>
      К.Нұрбаев көшесі 1, 2, 3, 4, 5, 6, 7, 8, 9, 10, 11, 12, 13, 14, 15, 16, 17, 18, 19, 20, 21, 22, 23, 24, 25 үйлер;</w:t>
      </w:r>
    </w:p>
    <w:bookmarkEnd w:id="40"/>
    <w:bookmarkStart w:name="z49" w:id="41"/>
    <w:p>
      <w:pPr>
        <w:spacing w:after="0"/>
        <w:ind w:left="0"/>
        <w:jc w:val="both"/>
      </w:pPr>
      <w:r>
        <w:rPr>
          <w:rFonts w:ascii="Times New Roman"/>
          <w:b w:val="false"/>
          <w:i w:val="false"/>
          <w:color w:val="000000"/>
          <w:sz w:val="28"/>
        </w:rPr>
        <w:t>
      Т.Ұранхаев көшесі 1, 2, 3, 4, 5, 6, 7, 8, 9, 10, 11, 12, 13, 14, 15, 16, 17, 18, 19, 20, 21, 22, 23, 24, 25, 26, 27, 28, 29, 30, 31, 32, 33, 34, 35, 36, 37, 38, 39, 40, 41, 42, 43, 44, 45, 46, 47 үйлер;</w:t>
      </w:r>
    </w:p>
    <w:bookmarkEnd w:id="41"/>
    <w:bookmarkStart w:name="z50" w:id="42"/>
    <w:p>
      <w:pPr>
        <w:spacing w:after="0"/>
        <w:ind w:left="0"/>
        <w:jc w:val="both"/>
      </w:pPr>
      <w:r>
        <w:rPr>
          <w:rFonts w:ascii="Times New Roman"/>
          <w:b w:val="false"/>
          <w:i w:val="false"/>
          <w:color w:val="000000"/>
          <w:sz w:val="28"/>
        </w:rPr>
        <w:t>
      И.Байзақов көшесі 1, 2, 3, 4, 5, 7, 9, 10, 12, 13, 14, 16, 17, 18, 19, 21, 22, 23, 24, 25 үйлер;</w:t>
      </w:r>
    </w:p>
    <w:bookmarkEnd w:id="42"/>
    <w:bookmarkStart w:name="z51" w:id="43"/>
    <w:p>
      <w:pPr>
        <w:spacing w:after="0"/>
        <w:ind w:left="0"/>
        <w:jc w:val="both"/>
      </w:pPr>
      <w:r>
        <w:rPr>
          <w:rFonts w:ascii="Times New Roman"/>
          <w:b w:val="false"/>
          <w:i w:val="false"/>
          <w:color w:val="000000"/>
          <w:sz w:val="28"/>
        </w:rPr>
        <w:t>
      Т.Қосаев көшесі 1, 2, 3, 4, 5, 6, 7, 8, 9, 10, 11, 12, 13, 14, 15, 16, 17, 18, 19, 20, 21, 22, 23, 24, 25, 26, 27, 28, 29, 30 үйлер;</w:t>
      </w:r>
    </w:p>
    <w:bookmarkEnd w:id="43"/>
    <w:bookmarkStart w:name="z52" w:id="44"/>
    <w:p>
      <w:pPr>
        <w:spacing w:after="0"/>
        <w:ind w:left="0"/>
        <w:jc w:val="both"/>
      </w:pPr>
      <w:r>
        <w:rPr>
          <w:rFonts w:ascii="Times New Roman"/>
          <w:b w:val="false"/>
          <w:i w:val="false"/>
          <w:color w:val="000000"/>
          <w:sz w:val="28"/>
        </w:rPr>
        <w:t>
      Ш.Айманов көшесі 1, 2, 3, 4, 5, 6, 7, 8, 9, 10, 13, 14, 16, 17, 18, 19, 20, 21, 23, 24, 25, 26, 28, 29, 30, 32, 33, 34, 35, 36, 40 үйлер;</w:t>
      </w:r>
    </w:p>
    <w:bookmarkEnd w:id="44"/>
    <w:bookmarkStart w:name="z53" w:id="45"/>
    <w:p>
      <w:pPr>
        <w:spacing w:after="0"/>
        <w:ind w:left="0"/>
        <w:jc w:val="both"/>
      </w:pPr>
      <w:r>
        <w:rPr>
          <w:rFonts w:ascii="Times New Roman"/>
          <w:b w:val="false"/>
          <w:i w:val="false"/>
          <w:color w:val="000000"/>
          <w:sz w:val="28"/>
        </w:rPr>
        <w:t>
      Жандосов көшесі 1, 2, 3, 4, 5, 6, 7, 8, 9, 10, 11, 12, 13, 14, 15, 16, 17, 18, 19, 20 үйлер;</w:t>
      </w:r>
    </w:p>
    <w:bookmarkEnd w:id="45"/>
    <w:bookmarkStart w:name="z54" w:id="46"/>
    <w:p>
      <w:pPr>
        <w:spacing w:after="0"/>
        <w:ind w:left="0"/>
        <w:jc w:val="left"/>
      </w:pPr>
      <w:r>
        <w:rPr>
          <w:rFonts w:ascii="Times New Roman"/>
          <w:b/>
          <w:i w:val="false"/>
          <w:color w:val="000000"/>
        </w:rPr>
        <w:t xml:space="preserve"> № 183 сайлау учаскесі</w:t>
      </w:r>
    </w:p>
    <w:bookmarkEnd w:id="46"/>
    <w:bookmarkStart w:name="z55" w:id="47"/>
    <w:p>
      <w:pPr>
        <w:spacing w:after="0"/>
        <w:ind w:left="0"/>
        <w:jc w:val="both"/>
      </w:pPr>
      <w:r>
        <w:rPr>
          <w:rFonts w:ascii="Times New Roman"/>
          <w:b w:val="false"/>
          <w:i w:val="false"/>
          <w:color w:val="000000"/>
          <w:sz w:val="28"/>
        </w:rPr>
        <w:t>
      Сайлау учаскесінің орталығы: Ақсуат ауылы, Қабанбай көшесі, 27А, Абай облысы дене шынықтыру және спорт басқармасының "Ақсуат ауданының Марат Имашев атындағы балалар – жасөспірімдер спорт мектебі" коммуналдық мемлекеттік мекемесінің ғимараты.</w:t>
      </w:r>
    </w:p>
    <w:bookmarkEnd w:id="47"/>
    <w:bookmarkStart w:name="z56" w:id="48"/>
    <w:p>
      <w:pPr>
        <w:spacing w:after="0"/>
        <w:ind w:left="0"/>
        <w:jc w:val="both"/>
      </w:pPr>
      <w:r>
        <w:rPr>
          <w:rFonts w:ascii="Times New Roman"/>
          <w:b w:val="false"/>
          <w:i w:val="false"/>
          <w:color w:val="000000"/>
          <w:sz w:val="28"/>
        </w:rPr>
        <w:t>
      Сайлау учаскесінің шекаралары: Ақсуат ауылы:</w:t>
      </w:r>
    </w:p>
    <w:bookmarkEnd w:id="48"/>
    <w:bookmarkStart w:name="z57" w:id="49"/>
    <w:p>
      <w:pPr>
        <w:spacing w:after="0"/>
        <w:ind w:left="0"/>
        <w:jc w:val="both"/>
      </w:pPr>
      <w:r>
        <w:rPr>
          <w:rFonts w:ascii="Times New Roman"/>
          <w:b w:val="false"/>
          <w:i w:val="false"/>
          <w:color w:val="000000"/>
          <w:sz w:val="28"/>
        </w:rPr>
        <w:t>
      М.Имашев көшесі 1, 2, 3, 4, 5, 6, 7, 8, 9, 10, 11, 12, 13, 14, 15, 16, 17, 18, 19, 20, 21, 22, 23, 24, 25, 26, 27, 28, 29, 30, 31, 32, 33, 34, 35, 36, 37, 38, 39, 40, 41, 42, 43, 44, 45, 46, 47, 48 үйлер;</w:t>
      </w:r>
    </w:p>
    <w:bookmarkEnd w:id="49"/>
    <w:bookmarkStart w:name="z58" w:id="50"/>
    <w:p>
      <w:pPr>
        <w:spacing w:after="0"/>
        <w:ind w:left="0"/>
        <w:jc w:val="both"/>
      </w:pPr>
      <w:r>
        <w:rPr>
          <w:rFonts w:ascii="Times New Roman"/>
          <w:b w:val="false"/>
          <w:i w:val="false"/>
          <w:color w:val="000000"/>
          <w:sz w:val="28"/>
        </w:rPr>
        <w:t>
      А.Байқыдыров көшесі 1, 2, 3, 4, 5, 6, 7, 8, 9, 10, 11, 12, 13, 14, 15,16, 17, 18, 19, 20, 21, 22, 23, 24, 25, 26, 27, 28 үйлер;</w:t>
      </w:r>
    </w:p>
    <w:bookmarkEnd w:id="50"/>
    <w:bookmarkStart w:name="z59" w:id="51"/>
    <w:p>
      <w:pPr>
        <w:spacing w:after="0"/>
        <w:ind w:left="0"/>
        <w:jc w:val="both"/>
      </w:pPr>
      <w:r>
        <w:rPr>
          <w:rFonts w:ascii="Times New Roman"/>
          <w:b w:val="false"/>
          <w:i w:val="false"/>
          <w:color w:val="000000"/>
          <w:sz w:val="28"/>
        </w:rPr>
        <w:t>
      Тыныбаевтар көшесі 1, 2, 3,4, 5, 6, 8, 9, 10, 11, 12, 13, 14, 15, 21, 23, 24, 27, 28 үйлер;</w:t>
      </w:r>
    </w:p>
    <w:bookmarkEnd w:id="51"/>
    <w:bookmarkStart w:name="z60" w:id="52"/>
    <w:p>
      <w:pPr>
        <w:spacing w:after="0"/>
        <w:ind w:left="0"/>
        <w:jc w:val="both"/>
      </w:pPr>
      <w:r>
        <w:rPr>
          <w:rFonts w:ascii="Times New Roman"/>
          <w:b w:val="false"/>
          <w:i w:val="false"/>
          <w:color w:val="000000"/>
          <w:sz w:val="28"/>
        </w:rPr>
        <w:t>
      М.Әуезов көшесі 1, 2, 3,4, 5, 6, 7, 8, 9, 10, 11, 12, 13, 14, 15, 16, 17, 18, 19, 20, 21, 22, 23, 24, 25, 26 үйлер;</w:t>
      </w:r>
    </w:p>
    <w:bookmarkEnd w:id="52"/>
    <w:bookmarkStart w:name="z61" w:id="53"/>
    <w:p>
      <w:pPr>
        <w:spacing w:after="0"/>
        <w:ind w:left="0"/>
        <w:jc w:val="both"/>
      </w:pPr>
      <w:r>
        <w:rPr>
          <w:rFonts w:ascii="Times New Roman"/>
          <w:b w:val="false"/>
          <w:i w:val="false"/>
          <w:color w:val="000000"/>
          <w:sz w:val="28"/>
        </w:rPr>
        <w:t>
      Қожамқұлов көшесі 1, 2, 3, 4, 5, 6, 7, 8, 9, 10, 11, 12, 13, 14, 15, 16, 17, 18, 19, 20, 21, 22, 23, 24, 25, 26, 27, 28, 29 үйлер;</w:t>
      </w:r>
    </w:p>
    <w:bookmarkEnd w:id="53"/>
    <w:bookmarkStart w:name="z62" w:id="54"/>
    <w:p>
      <w:pPr>
        <w:spacing w:after="0"/>
        <w:ind w:left="0"/>
        <w:jc w:val="both"/>
      </w:pPr>
      <w:r>
        <w:rPr>
          <w:rFonts w:ascii="Times New Roman"/>
          <w:b w:val="false"/>
          <w:i w:val="false"/>
          <w:color w:val="000000"/>
          <w:sz w:val="28"/>
        </w:rPr>
        <w:t>
      Ә.Молдағұлова көшесі 1, 2, 3, 4, 5, 6, 7, 8, 9, 10, 12, 13, 14, 16, 17, 18, 19, 20, 21, 22, 24, 25, 26, 28, 29, 30, 32, 33, 34, 36, 37, 38 үйлер;</w:t>
      </w:r>
    </w:p>
    <w:bookmarkEnd w:id="54"/>
    <w:bookmarkStart w:name="z63" w:id="55"/>
    <w:p>
      <w:pPr>
        <w:spacing w:after="0"/>
        <w:ind w:left="0"/>
        <w:jc w:val="both"/>
      </w:pPr>
      <w:r>
        <w:rPr>
          <w:rFonts w:ascii="Times New Roman"/>
          <w:b w:val="false"/>
          <w:i w:val="false"/>
          <w:color w:val="000000"/>
          <w:sz w:val="28"/>
        </w:rPr>
        <w:t>
      Тұяқ көшесі 1, 2, 3, 4, 5, 6, 7, 8, 9, 10, 11, 12, 13, 14, 15, 16, 17, 18, 19, 20, 21, 22, 23, 24, 25, 26, 27, 28, 29, 30, 31, 32, 33, 34, 35, 36, 37, 38, 39, 40, 41, 42, 43, 44, 45, 46, 47, 48, 49 үйлер;</w:t>
      </w:r>
    </w:p>
    <w:bookmarkEnd w:id="55"/>
    <w:bookmarkStart w:name="z64" w:id="56"/>
    <w:p>
      <w:pPr>
        <w:spacing w:after="0"/>
        <w:ind w:left="0"/>
        <w:jc w:val="both"/>
      </w:pPr>
      <w:r>
        <w:rPr>
          <w:rFonts w:ascii="Times New Roman"/>
          <w:b w:val="false"/>
          <w:i w:val="false"/>
          <w:color w:val="000000"/>
          <w:sz w:val="28"/>
        </w:rPr>
        <w:t>
      Ш.Жүнісқұлов көшесі 1, 2, 3, 4, 5, 6, 7, 8, 9, 10, 11, 12, 13, 14, 15, 16, 17, 18 үйлер;</w:t>
      </w:r>
    </w:p>
    <w:bookmarkEnd w:id="56"/>
    <w:bookmarkStart w:name="z65" w:id="57"/>
    <w:p>
      <w:pPr>
        <w:spacing w:after="0"/>
        <w:ind w:left="0"/>
        <w:jc w:val="both"/>
      </w:pPr>
      <w:r>
        <w:rPr>
          <w:rFonts w:ascii="Times New Roman"/>
          <w:b w:val="false"/>
          <w:i w:val="false"/>
          <w:color w:val="000000"/>
          <w:sz w:val="28"/>
        </w:rPr>
        <w:t>
      Қабанбай көшесі 16, 17, 18, 19, 20, 21, 22, 23, 24, 25, 26, 27, 28, 29, 30 үйлер;</w:t>
      </w:r>
    </w:p>
    <w:bookmarkEnd w:id="57"/>
    <w:bookmarkStart w:name="z66" w:id="58"/>
    <w:p>
      <w:pPr>
        <w:spacing w:after="0"/>
        <w:ind w:left="0"/>
        <w:jc w:val="both"/>
      </w:pPr>
      <w:r>
        <w:rPr>
          <w:rFonts w:ascii="Times New Roman"/>
          <w:b w:val="false"/>
          <w:i w:val="false"/>
          <w:color w:val="000000"/>
          <w:sz w:val="28"/>
        </w:rPr>
        <w:t>
      Жақсылықов көшесі 1, 2, 3, 4, 5 үйлер;</w:t>
      </w:r>
    </w:p>
    <w:bookmarkEnd w:id="58"/>
    <w:bookmarkStart w:name="z67" w:id="59"/>
    <w:p>
      <w:pPr>
        <w:spacing w:after="0"/>
        <w:ind w:left="0"/>
        <w:jc w:val="both"/>
      </w:pPr>
      <w:r>
        <w:rPr>
          <w:rFonts w:ascii="Times New Roman"/>
          <w:b w:val="false"/>
          <w:i w:val="false"/>
          <w:color w:val="000000"/>
          <w:sz w:val="28"/>
        </w:rPr>
        <w:t>
      С.Мұқанов көшесі 5, 6, 7, 8, 9, 10 үйлер;</w:t>
      </w:r>
    </w:p>
    <w:bookmarkEnd w:id="59"/>
    <w:bookmarkStart w:name="z68" w:id="60"/>
    <w:p>
      <w:pPr>
        <w:spacing w:after="0"/>
        <w:ind w:left="0"/>
        <w:jc w:val="both"/>
      </w:pPr>
      <w:r>
        <w:rPr>
          <w:rFonts w:ascii="Times New Roman"/>
          <w:b w:val="false"/>
          <w:i w:val="false"/>
          <w:color w:val="000000"/>
          <w:sz w:val="28"/>
        </w:rPr>
        <w:t>
      У.Байзақов көшесі 1, 2, 3, 4, 5, 6, 7, 8, 9, 10, 11, 12, 13, 14, 15, 16, 17, 18, 19, 20, 21, 22, 23, 24, 25, 26 үйлер;</w:t>
      </w:r>
    </w:p>
    <w:bookmarkEnd w:id="60"/>
    <w:bookmarkStart w:name="z69" w:id="61"/>
    <w:p>
      <w:pPr>
        <w:spacing w:after="0"/>
        <w:ind w:left="0"/>
        <w:jc w:val="left"/>
      </w:pPr>
      <w:r>
        <w:rPr>
          <w:rFonts w:ascii="Times New Roman"/>
          <w:b/>
          <w:i w:val="false"/>
          <w:color w:val="000000"/>
        </w:rPr>
        <w:t xml:space="preserve"> № 184 сайлау учаскесі</w:t>
      </w:r>
    </w:p>
    <w:bookmarkEnd w:id="61"/>
    <w:bookmarkStart w:name="z70" w:id="62"/>
    <w:p>
      <w:pPr>
        <w:spacing w:after="0"/>
        <w:ind w:left="0"/>
        <w:jc w:val="both"/>
      </w:pPr>
      <w:r>
        <w:rPr>
          <w:rFonts w:ascii="Times New Roman"/>
          <w:b w:val="false"/>
          <w:i w:val="false"/>
          <w:color w:val="000000"/>
          <w:sz w:val="28"/>
        </w:rPr>
        <w:t>
      Сайлау учаскесінің орталығы: Ақсуат ауылы, Қабанбай көшесі, 5А, "Абай облысы білім басқармасының Ақсуат колледжі" коммуналдық мемлекеттік мекемесі оқу корпусының ғимраты.</w:t>
      </w:r>
    </w:p>
    <w:bookmarkEnd w:id="62"/>
    <w:bookmarkStart w:name="z71" w:id="63"/>
    <w:p>
      <w:pPr>
        <w:spacing w:after="0"/>
        <w:ind w:left="0"/>
        <w:jc w:val="both"/>
      </w:pPr>
      <w:r>
        <w:rPr>
          <w:rFonts w:ascii="Times New Roman"/>
          <w:b w:val="false"/>
          <w:i w:val="false"/>
          <w:color w:val="000000"/>
          <w:sz w:val="28"/>
        </w:rPr>
        <w:t>
      Сайлау учаскесінің шекаралары: Ақсуат ауылы:</w:t>
      </w:r>
    </w:p>
    <w:bookmarkEnd w:id="63"/>
    <w:bookmarkStart w:name="z72" w:id="64"/>
    <w:p>
      <w:pPr>
        <w:spacing w:after="0"/>
        <w:ind w:left="0"/>
        <w:jc w:val="both"/>
      </w:pPr>
      <w:r>
        <w:rPr>
          <w:rFonts w:ascii="Times New Roman"/>
          <w:b w:val="false"/>
          <w:i w:val="false"/>
          <w:color w:val="000000"/>
          <w:sz w:val="28"/>
        </w:rPr>
        <w:t>
      Қасымханов көшесі 1, 2, 3, 4, 5, 6, 7, 8, 9, 10, 11, 12, 13, 14, 15, 16, 17, 18, 19, 20, 21, 22, 23, 24, 25, 26, 27, 28 үйлер;</w:t>
      </w:r>
    </w:p>
    <w:bookmarkEnd w:id="64"/>
    <w:bookmarkStart w:name="z73" w:id="65"/>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үйлер;</w:t>
      </w:r>
    </w:p>
    <w:bookmarkEnd w:id="65"/>
    <w:bookmarkStart w:name="z74" w:id="66"/>
    <w:p>
      <w:pPr>
        <w:spacing w:after="0"/>
        <w:ind w:left="0"/>
        <w:jc w:val="both"/>
      </w:pPr>
      <w:r>
        <w:rPr>
          <w:rFonts w:ascii="Times New Roman"/>
          <w:b w:val="false"/>
          <w:i w:val="false"/>
          <w:color w:val="000000"/>
          <w:sz w:val="28"/>
        </w:rPr>
        <w:t>
      М. Мәметова көшесі 1, 2, 3, 5, 7, 8, 9, 10, 11, 12, 13, 14, 15, 16, 20, 21, 22, 24, 26, 27, 29, 30, 32, 33, 36, 38, 39, 40 үйлер;</w:t>
      </w:r>
    </w:p>
    <w:bookmarkEnd w:id="66"/>
    <w:bookmarkStart w:name="z75" w:id="67"/>
    <w:p>
      <w:pPr>
        <w:spacing w:after="0"/>
        <w:ind w:left="0"/>
        <w:jc w:val="both"/>
      </w:pPr>
      <w:r>
        <w:rPr>
          <w:rFonts w:ascii="Times New Roman"/>
          <w:b w:val="false"/>
          <w:i w:val="false"/>
          <w:color w:val="000000"/>
          <w:sz w:val="28"/>
        </w:rPr>
        <w:t>
      Би Боранбай көшесі 1, 2, 3, 4, 5, 6, 7, 8, 9, 10, 11, 12, 13, 14, 15, 16, 17, 18, 19, 20, 21, 22, 23, 24, 25, 26, 27, 28, 29, 30 үйлер;</w:t>
      </w:r>
    </w:p>
    <w:bookmarkEnd w:id="67"/>
    <w:bookmarkStart w:name="z76" w:id="68"/>
    <w:p>
      <w:pPr>
        <w:spacing w:after="0"/>
        <w:ind w:left="0"/>
        <w:jc w:val="both"/>
      </w:pPr>
      <w:r>
        <w:rPr>
          <w:rFonts w:ascii="Times New Roman"/>
          <w:b w:val="false"/>
          <w:i w:val="false"/>
          <w:color w:val="000000"/>
          <w:sz w:val="28"/>
        </w:rPr>
        <w:t>
      Бакин көшесі 1, 2, 3, 4, 5, 6, 7, 8, 9, 10, 11, 12, 13, 14, 15, 17, 18, 20, 22, 23, 25, 26, 28, 29, 31, 32, 34, 35, 37, 38, 39, 40 үйлер;</w:t>
      </w:r>
    </w:p>
    <w:bookmarkEnd w:id="68"/>
    <w:bookmarkStart w:name="z77" w:id="69"/>
    <w:p>
      <w:pPr>
        <w:spacing w:after="0"/>
        <w:ind w:left="0"/>
        <w:jc w:val="both"/>
      </w:pPr>
      <w:r>
        <w:rPr>
          <w:rFonts w:ascii="Times New Roman"/>
          <w:b w:val="false"/>
          <w:i w:val="false"/>
          <w:color w:val="000000"/>
          <w:sz w:val="28"/>
        </w:rPr>
        <w:t>
      Қабанбай көшесі 1, 2, 3, 4, 5, 6, 7, 8, 9, 10, 11, 12, 13, 14, 15 үйлер;</w:t>
      </w:r>
    </w:p>
    <w:bookmarkEnd w:id="69"/>
    <w:bookmarkStart w:name="z78" w:id="70"/>
    <w:p>
      <w:pPr>
        <w:spacing w:after="0"/>
        <w:ind w:left="0"/>
        <w:jc w:val="both"/>
      </w:pPr>
      <w:r>
        <w:rPr>
          <w:rFonts w:ascii="Times New Roman"/>
          <w:b w:val="false"/>
          <w:i w:val="false"/>
          <w:color w:val="000000"/>
          <w:sz w:val="28"/>
        </w:rPr>
        <w:t>
      С. Сейфуллин көшесі 15, 16, 17, 18, 19, 20, 21, 22, 23, 24, 25, 26, 27, 28, 29, 30, 31, 32, 33, 34, 35, 36, 37, 38, 39, 40, 41, 42, 43, 44, 45, 46, 47, 48, 49, 50 үйлер;</w:t>
      </w:r>
    </w:p>
    <w:bookmarkEnd w:id="70"/>
    <w:bookmarkStart w:name="z79" w:id="71"/>
    <w:p>
      <w:pPr>
        <w:spacing w:after="0"/>
        <w:ind w:left="0"/>
        <w:jc w:val="both"/>
      </w:pPr>
      <w:r>
        <w:rPr>
          <w:rFonts w:ascii="Times New Roman"/>
          <w:b w:val="false"/>
          <w:i w:val="false"/>
          <w:color w:val="000000"/>
          <w:sz w:val="28"/>
        </w:rPr>
        <w:t>
      Ырғызбай ата көшесі 1, 2, 3, 4, 5, 6, 7, 8, 9, 10, 11, 12, 13, 14, 15, 16, 17, 18, 19, 20, 21, 22, 23, 24, 25, 26, 27, 28 үйлер;</w:t>
      </w:r>
    </w:p>
    <w:bookmarkEnd w:id="71"/>
    <w:bookmarkStart w:name="z80" w:id="72"/>
    <w:p>
      <w:pPr>
        <w:spacing w:after="0"/>
        <w:ind w:left="0"/>
        <w:jc w:val="both"/>
      </w:pPr>
      <w:r>
        <w:rPr>
          <w:rFonts w:ascii="Times New Roman"/>
          <w:b w:val="false"/>
          <w:i w:val="false"/>
          <w:color w:val="000000"/>
          <w:sz w:val="28"/>
        </w:rPr>
        <w:t>
      Тоғасбаев көшесі 1, 2, 3, 4, 5, 6, 7, 8, 9, 10, 11, 12, 13, 14, 15, 16, 17, 18, 19, 20, 21, 22, 23, 24, 25, 26, 27, 28 үйлер;</w:t>
      </w:r>
    </w:p>
    <w:bookmarkEnd w:id="72"/>
    <w:bookmarkStart w:name="z81" w:id="73"/>
    <w:p>
      <w:pPr>
        <w:spacing w:after="0"/>
        <w:ind w:left="0"/>
        <w:jc w:val="both"/>
      </w:pPr>
      <w:r>
        <w:rPr>
          <w:rFonts w:ascii="Times New Roman"/>
          <w:b w:val="false"/>
          <w:i w:val="false"/>
          <w:color w:val="000000"/>
          <w:sz w:val="28"/>
        </w:rPr>
        <w:t>
      М.Сапоров көшесі 1, 2, 3, 4, 5, 6, 7, 9, 10, 11, 13, 14, 15, 16, 17, 18, 19, 20, 21, 22, 23, 24, 25, 27, 28, 29, 30, 32, 33, 34, 35, 36, 37, 38, 39, 40, 41, 42, 43, 44, 45, 47, 48, 49, 54, 55, 57, 58, 59, 60 үйлер;</w:t>
      </w:r>
    </w:p>
    <w:bookmarkEnd w:id="73"/>
    <w:bookmarkStart w:name="z82" w:id="74"/>
    <w:p>
      <w:pPr>
        <w:spacing w:after="0"/>
        <w:ind w:left="0"/>
        <w:jc w:val="both"/>
      </w:pPr>
      <w:r>
        <w:rPr>
          <w:rFonts w:ascii="Times New Roman"/>
          <w:b w:val="false"/>
          <w:i w:val="false"/>
          <w:color w:val="000000"/>
          <w:sz w:val="28"/>
        </w:rPr>
        <w:t>
      Қ.Оразалин көшесі 1, 2, 3, 4, 5, 6, 7, 8, 9, 10, 11, 12, 13, 14, 15 үйлер;</w:t>
      </w:r>
    </w:p>
    <w:bookmarkEnd w:id="74"/>
    <w:bookmarkStart w:name="z83" w:id="75"/>
    <w:p>
      <w:pPr>
        <w:spacing w:after="0"/>
        <w:ind w:left="0"/>
        <w:jc w:val="both"/>
      </w:pPr>
      <w:r>
        <w:rPr>
          <w:rFonts w:ascii="Times New Roman"/>
          <w:b w:val="false"/>
          <w:i w:val="false"/>
          <w:color w:val="000000"/>
          <w:sz w:val="28"/>
        </w:rPr>
        <w:t>
      Н.Махамбетов көшесі 1, 2, 3, 4, 5, 6, 7, 8, 9, 10, 11, 12, 13, 14, 15, 16, 17, 18, 19, 20 үйлер;</w:t>
      </w:r>
    </w:p>
    <w:bookmarkEnd w:id="75"/>
    <w:bookmarkStart w:name="z84" w:id="76"/>
    <w:p>
      <w:pPr>
        <w:spacing w:after="0"/>
        <w:ind w:left="0"/>
        <w:jc w:val="both"/>
      </w:pPr>
      <w:r>
        <w:rPr>
          <w:rFonts w:ascii="Times New Roman"/>
          <w:b w:val="false"/>
          <w:i w:val="false"/>
          <w:color w:val="000000"/>
          <w:sz w:val="28"/>
        </w:rPr>
        <w:t>
      Т.Қуатжанов көшесі 1, 2, 3, 4, 5, 6, 7, 8, 9, 10, 11, 12, 13, 14, 15, 16, 17, 18, 19, 20 үйлер;</w:t>
      </w:r>
    </w:p>
    <w:bookmarkEnd w:id="76"/>
    <w:bookmarkStart w:name="z85" w:id="77"/>
    <w:p>
      <w:pPr>
        <w:spacing w:after="0"/>
        <w:ind w:left="0"/>
        <w:jc w:val="both"/>
      </w:pPr>
      <w:r>
        <w:rPr>
          <w:rFonts w:ascii="Times New Roman"/>
          <w:b w:val="false"/>
          <w:i w:val="false"/>
          <w:color w:val="000000"/>
          <w:sz w:val="28"/>
        </w:rPr>
        <w:t>
      М.Сыдықов көшесі 1, 2, 3, 4, 5, 6, 7, 8, 9, 10, 11, 12, 13, 14, 15 үйлер;</w:t>
      </w:r>
    </w:p>
    <w:bookmarkEnd w:id="77"/>
    <w:bookmarkStart w:name="z86" w:id="78"/>
    <w:p>
      <w:pPr>
        <w:spacing w:after="0"/>
        <w:ind w:left="0"/>
        <w:jc w:val="left"/>
      </w:pPr>
      <w:r>
        <w:rPr>
          <w:rFonts w:ascii="Times New Roman"/>
          <w:b/>
          <w:i w:val="false"/>
          <w:color w:val="000000"/>
        </w:rPr>
        <w:t xml:space="preserve"> № 185 сайлау учаскесі</w:t>
      </w:r>
    </w:p>
    <w:bookmarkEnd w:id="78"/>
    <w:bookmarkStart w:name="z87" w:id="79"/>
    <w:p>
      <w:pPr>
        <w:spacing w:after="0"/>
        <w:ind w:left="0"/>
        <w:jc w:val="both"/>
      </w:pPr>
      <w:r>
        <w:rPr>
          <w:rFonts w:ascii="Times New Roman"/>
          <w:b w:val="false"/>
          <w:i w:val="false"/>
          <w:color w:val="000000"/>
          <w:sz w:val="28"/>
        </w:rPr>
        <w:t>
      Сайлау учаскесінің орталығы: Ақсуат ауылы, Абылайхан көшесі, 20, Ақсуат мәдениет үйі "Аудандық ішкі саясат, мәдениет, тілдерді дамыту және спорт бөлімі" мемлекеттік мекемесінің ғимараты.</w:t>
      </w:r>
    </w:p>
    <w:bookmarkEnd w:id="79"/>
    <w:bookmarkStart w:name="z88" w:id="80"/>
    <w:p>
      <w:pPr>
        <w:spacing w:after="0"/>
        <w:ind w:left="0"/>
        <w:jc w:val="both"/>
      </w:pPr>
      <w:r>
        <w:rPr>
          <w:rFonts w:ascii="Times New Roman"/>
          <w:b w:val="false"/>
          <w:i w:val="false"/>
          <w:color w:val="000000"/>
          <w:sz w:val="28"/>
        </w:rPr>
        <w:t>
      Сайлау учаскесінің шекаралары: Ақсуат ауылы:</w:t>
      </w:r>
    </w:p>
    <w:bookmarkEnd w:id="80"/>
    <w:bookmarkStart w:name="z89" w:id="81"/>
    <w:p>
      <w:pPr>
        <w:spacing w:after="0"/>
        <w:ind w:left="0"/>
        <w:jc w:val="both"/>
      </w:pPr>
      <w:r>
        <w:rPr>
          <w:rFonts w:ascii="Times New Roman"/>
          <w:b w:val="false"/>
          <w:i w:val="false"/>
          <w:color w:val="000000"/>
          <w:sz w:val="28"/>
        </w:rPr>
        <w:t>
      Абылайхан көшесі 1, 2, 3, 4, 5, 6, 7, 8, 9, 10, 11, 12, 13, 14, 15, 16, 17, 18, 19, 20, 21, 22, 23, 24, 25, 26, 27, 28, 29, 30, 31, 32, 33, 34, 35, 36, 37, 38, 39, 40, 41, 42, 43, 44, 45 үйлер;</w:t>
      </w:r>
    </w:p>
    <w:bookmarkEnd w:id="81"/>
    <w:bookmarkStart w:name="z90" w:id="82"/>
    <w:p>
      <w:pPr>
        <w:spacing w:after="0"/>
        <w:ind w:left="0"/>
        <w:jc w:val="both"/>
      </w:pPr>
      <w:r>
        <w:rPr>
          <w:rFonts w:ascii="Times New Roman"/>
          <w:b w:val="false"/>
          <w:i w:val="false"/>
          <w:color w:val="000000"/>
          <w:sz w:val="28"/>
        </w:rPr>
        <w:t>
      Қабанбай көшесі 31, 33, 35, 38, 42, 47, 49, 50, 52, 54, 56, 57, 60, 62, 64 үйлер;</w:t>
      </w:r>
    </w:p>
    <w:bookmarkEnd w:id="82"/>
    <w:bookmarkStart w:name="z91" w:id="83"/>
    <w:p>
      <w:pPr>
        <w:spacing w:after="0"/>
        <w:ind w:left="0"/>
        <w:jc w:val="both"/>
      </w:pPr>
      <w:r>
        <w:rPr>
          <w:rFonts w:ascii="Times New Roman"/>
          <w:b w:val="false"/>
          <w:i w:val="false"/>
          <w:color w:val="000000"/>
          <w:sz w:val="28"/>
        </w:rPr>
        <w:t>
      Ы. Кабеков көшесі 4, 5, 6, 8, 9, 10, 12, 13, 15, 17, 18, 20, 22, 23, 24, 27, 28, 29, 31, 33, 35, 37, 38, 39 үйлер;</w:t>
      </w:r>
    </w:p>
    <w:bookmarkEnd w:id="83"/>
    <w:bookmarkStart w:name="z92" w:id="84"/>
    <w:p>
      <w:pPr>
        <w:spacing w:after="0"/>
        <w:ind w:left="0"/>
        <w:jc w:val="both"/>
      </w:pPr>
      <w:r>
        <w:rPr>
          <w:rFonts w:ascii="Times New Roman"/>
          <w:b w:val="false"/>
          <w:i w:val="false"/>
          <w:color w:val="000000"/>
          <w:sz w:val="28"/>
        </w:rPr>
        <w:t>
      Қаршығын көшесі 1, 2, 4, 6, 7, 8, 9, 11, 12, 14, 15, 17, 20, 21, 22, 23, 25, 26, 28, 29, 30, 32, 34, 35, 36 үйлер;</w:t>
      </w:r>
    </w:p>
    <w:bookmarkEnd w:id="84"/>
    <w:bookmarkStart w:name="z93" w:id="85"/>
    <w:p>
      <w:pPr>
        <w:spacing w:after="0"/>
        <w:ind w:left="0"/>
        <w:jc w:val="both"/>
      </w:pPr>
      <w:r>
        <w:rPr>
          <w:rFonts w:ascii="Times New Roman"/>
          <w:b w:val="false"/>
          <w:i w:val="false"/>
          <w:color w:val="000000"/>
          <w:sz w:val="28"/>
        </w:rPr>
        <w:t>
      Амангелді көшесі 6, 7, 8, 9, 10, 12, 13, 15, 16, 18, 20, 21, 24, 25, 26, 27, 28, 29, 30, 32, 34, 35, 36, 38, 39, 40, 42, 43, 45, 46, 47, 48, 49 үйлер;</w:t>
      </w:r>
    </w:p>
    <w:bookmarkEnd w:id="85"/>
    <w:bookmarkStart w:name="z94" w:id="86"/>
    <w:p>
      <w:pPr>
        <w:spacing w:after="0"/>
        <w:ind w:left="0"/>
        <w:jc w:val="both"/>
      </w:pPr>
      <w:r>
        <w:rPr>
          <w:rFonts w:ascii="Times New Roman"/>
          <w:b w:val="false"/>
          <w:i w:val="false"/>
          <w:color w:val="000000"/>
          <w:sz w:val="28"/>
        </w:rPr>
        <w:t>
      Молдабай көшесі 1, 2, 3, 4, 5, 6, 7, 8, 9, 10, 11, 12, 13, 14, 15, 16, 17, 18, 19, 20, 21, 22, 23, 24, 25, 26, 27, 28, 29, 30, 31, 32, 33, 34, 35, 36, 37, 38, 39, 40, 41, 42, 43, 44, 45, 46, 47, 48, 49, 50, 51, 52, 53, 54, 55, 56, 57, 58, 59, 60, 61, 62 үйлер;</w:t>
      </w:r>
    </w:p>
    <w:bookmarkEnd w:id="86"/>
    <w:bookmarkStart w:name="z95" w:id="87"/>
    <w:p>
      <w:pPr>
        <w:spacing w:after="0"/>
        <w:ind w:left="0"/>
        <w:jc w:val="both"/>
      </w:pPr>
      <w:r>
        <w:rPr>
          <w:rFonts w:ascii="Times New Roman"/>
          <w:b w:val="false"/>
          <w:i w:val="false"/>
          <w:color w:val="000000"/>
          <w:sz w:val="28"/>
        </w:rPr>
        <w:t>
      Қазыбаев көшесі 1, 2, 3, 5, 6, 8, 9, 11, 12, 13, 14, 16, 17, 19, 20, 22, 23, 25, 27, 29, 31, 33, 34, 36, 38 үйлер;</w:t>
      </w:r>
    </w:p>
    <w:bookmarkEnd w:id="87"/>
    <w:bookmarkStart w:name="z96" w:id="88"/>
    <w:p>
      <w:pPr>
        <w:spacing w:after="0"/>
        <w:ind w:left="0"/>
        <w:jc w:val="both"/>
      </w:pPr>
      <w:r>
        <w:rPr>
          <w:rFonts w:ascii="Times New Roman"/>
          <w:b w:val="false"/>
          <w:i w:val="false"/>
          <w:color w:val="000000"/>
          <w:sz w:val="28"/>
        </w:rPr>
        <w:t>
      Қ. Самарханов көшесі 1, 2, 3, 4, 5, 6, 7, 8, 9, 10, 11, 12, 13, 14, 15, 16, 17, 18, 19, 20, 21, 22, 23, 24, 25, 26, 27, 28, 29, 30, 31, 32, 33, 34, 35, 36, 37, 38, 39, 40, 41, 42, 43, 44, 45, 46, 47, 48 үйлер;</w:t>
      </w:r>
    </w:p>
    <w:bookmarkEnd w:id="88"/>
    <w:bookmarkStart w:name="z97" w:id="89"/>
    <w:p>
      <w:pPr>
        <w:spacing w:after="0"/>
        <w:ind w:left="0"/>
        <w:jc w:val="both"/>
      </w:pPr>
      <w:r>
        <w:rPr>
          <w:rFonts w:ascii="Times New Roman"/>
          <w:b w:val="false"/>
          <w:i w:val="false"/>
          <w:color w:val="000000"/>
          <w:sz w:val="28"/>
        </w:rPr>
        <w:t>
      Ш. Уәлиханов көшесі 1, 2, 3, 4, 5, 6, 7, 8, 10, 11, 12, 13, 15, 16, 17, 19, 20, 21, 22, 24, 25, 26, 28, 29, 30, 31, 32, 33, 34, 35, 36, 37, 38, 39, 40, 41, 42, 43, 44, 45 үйлер;</w:t>
      </w:r>
    </w:p>
    <w:bookmarkEnd w:id="89"/>
    <w:bookmarkStart w:name="z98" w:id="90"/>
    <w:p>
      <w:pPr>
        <w:spacing w:after="0"/>
        <w:ind w:left="0"/>
        <w:jc w:val="both"/>
      </w:pPr>
      <w:r>
        <w:rPr>
          <w:rFonts w:ascii="Times New Roman"/>
          <w:b w:val="false"/>
          <w:i w:val="false"/>
          <w:color w:val="000000"/>
          <w:sz w:val="28"/>
        </w:rPr>
        <w:t>
      С.Сейфуллин көшесі 1, 2, 3, 4, 5, 6, 7, 8, 9, 10, 11, 12, 13, 14, 15, 16, 17, 18, 19, 20, 21, 22, 23, 24, 25, 26, 27, 28, 29, 30 үйлер;</w:t>
      </w:r>
    </w:p>
    <w:bookmarkEnd w:id="90"/>
    <w:bookmarkStart w:name="z99" w:id="91"/>
    <w:p>
      <w:pPr>
        <w:spacing w:after="0"/>
        <w:ind w:left="0"/>
        <w:jc w:val="both"/>
      </w:pPr>
      <w:r>
        <w:rPr>
          <w:rFonts w:ascii="Times New Roman"/>
          <w:b w:val="false"/>
          <w:i w:val="false"/>
          <w:color w:val="000000"/>
          <w:sz w:val="28"/>
        </w:rPr>
        <w:t>
      Қ.Сатбаев көшесі 1, 2, 3, 4, 5, 6, 7, 8, 9, 10, 11, 12, 13, 14, 15, 16, 17, 18, 19, 20, 21, 22, 23, 24, 25, 26, 27, 28, 29, 30, 31, 32, 33, 34, 35, 36 үйлер;</w:t>
      </w:r>
    </w:p>
    <w:bookmarkEnd w:id="91"/>
    <w:bookmarkStart w:name="z100" w:id="92"/>
    <w:p>
      <w:pPr>
        <w:spacing w:after="0"/>
        <w:ind w:left="0"/>
        <w:jc w:val="left"/>
      </w:pPr>
      <w:r>
        <w:rPr>
          <w:rFonts w:ascii="Times New Roman"/>
          <w:b/>
          <w:i w:val="false"/>
          <w:color w:val="000000"/>
        </w:rPr>
        <w:t xml:space="preserve"> № 186 сайлау учаскесі</w:t>
      </w:r>
    </w:p>
    <w:bookmarkEnd w:id="92"/>
    <w:bookmarkStart w:name="z101" w:id="93"/>
    <w:p>
      <w:pPr>
        <w:spacing w:after="0"/>
        <w:ind w:left="0"/>
        <w:jc w:val="both"/>
      </w:pPr>
      <w:r>
        <w:rPr>
          <w:rFonts w:ascii="Times New Roman"/>
          <w:b w:val="false"/>
          <w:i w:val="false"/>
          <w:color w:val="000000"/>
          <w:sz w:val="28"/>
        </w:rPr>
        <w:t>
      Сайлау учаскесінің орталығы: Екпін ауылы, Бейбітшілік көшесі, 12, Абай облысы, білім басқармасының Ақсуат ауданы бойынша білім бөлімінің "Ы. Кабеков атындағы орта мектебі" коммуналдық мемлекеттік мекемесінің ғимараты.</w:t>
      </w:r>
    </w:p>
    <w:bookmarkEnd w:id="93"/>
    <w:bookmarkStart w:name="z102" w:id="94"/>
    <w:p>
      <w:pPr>
        <w:spacing w:after="0"/>
        <w:ind w:left="0"/>
        <w:jc w:val="both"/>
      </w:pPr>
      <w:r>
        <w:rPr>
          <w:rFonts w:ascii="Times New Roman"/>
          <w:b w:val="false"/>
          <w:i w:val="false"/>
          <w:color w:val="000000"/>
          <w:sz w:val="28"/>
        </w:rPr>
        <w:t>
      Сайлау учаскесінің шекаралары: Екпін, Нарын, Нәум, Көкжол ауылдарының аумағы:</w:t>
      </w:r>
    </w:p>
    <w:bookmarkEnd w:id="94"/>
    <w:bookmarkStart w:name="z103" w:id="95"/>
    <w:p>
      <w:pPr>
        <w:spacing w:after="0"/>
        <w:ind w:left="0"/>
        <w:jc w:val="left"/>
      </w:pPr>
      <w:r>
        <w:rPr>
          <w:rFonts w:ascii="Times New Roman"/>
          <w:b/>
          <w:i w:val="false"/>
          <w:color w:val="000000"/>
        </w:rPr>
        <w:t xml:space="preserve"> № 187 сайлау учаскесі</w:t>
      </w:r>
    </w:p>
    <w:bookmarkEnd w:id="95"/>
    <w:bookmarkStart w:name="z104" w:id="96"/>
    <w:p>
      <w:pPr>
        <w:spacing w:after="0"/>
        <w:ind w:left="0"/>
        <w:jc w:val="both"/>
      </w:pPr>
      <w:r>
        <w:rPr>
          <w:rFonts w:ascii="Times New Roman"/>
          <w:b w:val="false"/>
          <w:i w:val="false"/>
          <w:color w:val="000000"/>
          <w:sz w:val="28"/>
        </w:rPr>
        <w:t>
      Сайлау учаскесінің орталығы: Аққала ауылы, Шағынаудан көшесі, 46, Абай облысы, білім басқармасының Ақсуат ауданы бойынша білім бөлімінің "Бастауыш мектебі" коммуналдық мемлекеттік мекемесінің ғимараты.</w:t>
      </w:r>
    </w:p>
    <w:bookmarkEnd w:id="96"/>
    <w:bookmarkStart w:name="z105" w:id="97"/>
    <w:p>
      <w:pPr>
        <w:spacing w:after="0"/>
        <w:ind w:left="0"/>
        <w:jc w:val="both"/>
      </w:pPr>
      <w:r>
        <w:rPr>
          <w:rFonts w:ascii="Times New Roman"/>
          <w:b w:val="false"/>
          <w:i w:val="false"/>
          <w:color w:val="000000"/>
          <w:sz w:val="28"/>
        </w:rPr>
        <w:t>
      Сайлау учаскесінің шекаралары: Аққала ауылының аумағы.</w:t>
      </w:r>
    </w:p>
    <w:bookmarkEnd w:id="97"/>
    <w:bookmarkStart w:name="z106" w:id="98"/>
    <w:p>
      <w:pPr>
        <w:spacing w:after="0"/>
        <w:ind w:left="0"/>
        <w:jc w:val="left"/>
      </w:pPr>
      <w:r>
        <w:rPr>
          <w:rFonts w:ascii="Times New Roman"/>
          <w:b/>
          <w:i w:val="false"/>
          <w:color w:val="000000"/>
        </w:rPr>
        <w:t xml:space="preserve"> № 188 сайлау учаскесі</w:t>
      </w:r>
    </w:p>
    <w:bookmarkEnd w:id="98"/>
    <w:bookmarkStart w:name="z107" w:id="99"/>
    <w:p>
      <w:pPr>
        <w:spacing w:after="0"/>
        <w:ind w:left="0"/>
        <w:jc w:val="both"/>
      </w:pPr>
      <w:r>
        <w:rPr>
          <w:rFonts w:ascii="Times New Roman"/>
          <w:b w:val="false"/>
          <w:i w:val="false"/>
          <w:color w:val="000000"/>
          <w:sz w:val="28"/>
        </w:rPr>
        <w:t>
      Сайлау учаскесінің орталығы: Көкжыра ауылы, 2 квартал, Абай облысы, білім басқармасының Ақсуат ауданы бойынша білім бөлімінің "М.Әуезов атындағы орта мектебі" коммуналдық мемлекеттік мекемесінің ғимараты.</w:t>
      </w:r>
    </w:p>
    <w:bookmarkEnd w:id="99"/>
    <w:bookmarkStart w:name="z108" w:id="100"/>
    <w:p>
      <w:pPr>
        <w:spacing w:after="0"/>
        <w:ind w:left="0"/>
        <w:jc w:val="both"/>
      </w:pPr>
      <w:r>
        <w:rPr>
          <w:rFonts w:ascii="Times New Roman"/>
          <w:b w:val="false"/>
          <w:i w:val="false"/>
          <w:color w:val="000000"/>
          <w:sz w:val="28"/>
        </w:rPr>
        <w:t>
      Сайлау учаскесінің шекаралары: Көкжыра ауылының аумағы.</w:t>
      </w:r>
    </w:p>
    <w:bookmarkEnd w:id="100"/>
    <w:bookmarkStart w:name="z109" w:id="101"/>
    <w:p>
      <w:pPr>
        <w:spacing w:after="0"/>
        <w:ind w:left="0"/>
        <w:jc w:val="left"/>
      </w:pPr>
      <w:r>
        <w:rPr>
          <w:rFonts w:ascii="Times New Roman"/>
          <w:b/>
          <w:i w:val="false"/>
          <w:color w:val="000000"/>
        </w:rPr>
        <w:t xml:space="preserve"> № 189 сайлау учаскесі</w:t>
      </w:r>
    </w:p>
    <w:bookmarkEnd w:id="101"/>
    <w:bookmarkStart w:name="z110" w:id="102"/>
    <w:p>
      <w:pPr>
        <w:spacing w:after="0"/>
        <w:ind w:left="0"/>
        <w:jc w:val="both"/>
      </w:pPr>
      <w:r>
        <w:rPr>
          <w:rFonts w:ascii="Times New Roman"/>
          <w:b w:val="false"/>
          <w:i w:val="false"/>
          <w:color w:val="000000"/>
          <w:sz w:val="28"/>
        </w:rPr>
        <w:t>
      Сайлау учаскесінің орталығы: Серіктес ауылы, Жүнісбаева көшесі, 13, Абай облысы, білім басқармасының Ақсуат ауданы бойынша білім бөлімінің "Бастауыш мектебі" коммуналдық мемлекеттік мекемесінің ғимараты.</w:t>
      </w:r>
    </w:p>
    <w:bookmarkEnd w:id="102"/>
    <w:bookmarkStart w:name="z111" w:id="103"/>
    <w:p>
      <w:pPr>
        <w:spacing w:after="0"/>
        <w:ind w:left="0"/>
        <w:jc w:val="both"/>
      </w:pPr>
      <w:r>
        <w:rPr>
          <w:rFonts w:ascii="Times New Roman"/>
          <w:b w:val="false"/>
          <w:i w:val="false"/>
          <w:color w:val="000000"/>
          <w:sz w:val="28"/>
        </w:rPr>
        <w:t>
      Сайлау учаскесінің шекаралары: Серіктес, Базар ауылдарының аумағы.</w:t>
      </w:r>
    </w:p>
    <w:bookmarkEnd w:id="103"/>
    <w:bookmarkStart w:name="z112" w:id="104"/>
    <w:p>
      <w:pPr>
        <w:spacing w:after="0"/>
        <w:ind w:left="0"/>
        <w:jc w:val="left"/>
      </w:pPr>
      <w:r>
        <w:rPr>
          <w:rFonts w:ascii="Times New Roman"/>
          <w:b/>
          <w:i w:val="false"/>
          <w:color w:val="000000"/>
        </w:rPr>
        <w:t xml:space="preserve"> № 190 сайлау учаскесі</w:t>
      </w:r>
    </w:p>
    <w:bookmarkEnd w:id="104"/>
    <w:bookmarkStart w:name="z113" w:id="105"/>
    <w:p>
      <w:pPr>
        <w:spacing w:after="0"/>
        <w:ind w:left="0"/>
        <w:jc w:val="both"/>
      </w:pPr>
      <w:r>
        <w:rPr>
          <w:rFonts w:ascii="Times New Roman"/>
          <w:b w:val="false"/>
          <w:i w:val="false"/>
          <w:color w:val="000000"/>
          <w:sz w:val="28"/>
        </w:rPr>
        <w:t>
      Сайлау учаскесінің орталығы: Мүрсәлім ауылы, жеке тұрғын үй, атауы жоқ көше.</w:t>
      </w:r>
    </w:p>
    <w:bookmarkEnd w:id="105"/>
    <w:bookmarkStart w:name="z114" w:id="106"/>
    <w:p>
      <w:pPr>
        <w:spacing w:after="0"/>
        <w:ind w:left="0"/>
        <w:jc w:val="both"/>
      </w:pPr>
      <w:r>
        <w:rPr>
          <w:rFonts w:ascii="Times New Roman"/>
          <w:b w:val="false"/>
          <w:i w:val="false"/>
          <w:color w:val="000000"/>
          <w:sz w:val="28"/>
        </w:rPr>
        <w:t>
      Сайлау учаскесінің шекаралары: Мүрсәлім, Қызбай, Мешел ауылдарының аумағы.</w:t>
      </w:r>
    </w:p>
    <w:bookmarkEnd w:id="106"/>
    <w:bookmarkStart w:name="z115" w:id="107"/>
    <w:p>
      <w:pPr>
        <w:spacing w:after="0"/>
        <w:ind w:left="0"/>
        <w:jc w:val="left"/>
      </w:pPr>
      <w:r>
        <w:rPr>
          <w:rFonts w:ascii="Times New Roman"/>
          <w:b/>
          <w:i w:val="false"/>
          <w:color w:val="000000"/>
        </w:rPr>
        <w:t xml:space="preserve"> № 191 сайлау учаскесі</w:t>
      </w:r>
    </w:p>
    <w:bookmarkEnd w:id="107"/>
    <w:bookmarkStart w:name="z116" w:id="108"/>
    <w:p>
      <w:pPr>
        <w:spacing w:after="0"/>
        <w:ind w:left="0"/>
        <w:jc w:val="both"/>
      </w:pPr>
      <w:r>
        <w:rPr>
          <w:rFonts w:ascii="Times New Roman"/>
          <w:b w:val="false"/>
          <w:i w:val="false"/>
          <w:color w:val="000000"/>
          <w:sz w:val="28"/>
        </w:rPr>
        <w:t>
      Сайлау учаскесінің орталығы: Сәтпаев ауылы, Қабанбай көшесі, 34, Абай облысы, білім басқармасының Ақсуат ауданы бойынша білім бөлімінің "С. Сейфуллин атындағы орта мектебі" коммуналдық мемлекеттік мекемесінің ғимараты.</w:t>
      </w:r>
    </w:p>
    <w:bookmarkEnd w:id="108"/>
    <w:bookmarkStart w:name="z117" w:id="109"/>
    <w:p>
      <w:pPr>
        <w:spacing w:after="0"/>
        <w:ind w:left="0"/>
        <w:jc w:val="both"/>
      </w:pPr>
      <w:r>
        <w:rPr>
          <w:rFonts w:ascii="Times New Roman"/>
          <w:b w:val="false"/>
          <w:i w:val="false"/>
          <w:color w:val="000000"/>
          <w:sz w:val="28"/>
        </w:rPr>
        <w:t>
      Сайлау учаскесінің шекаралары: Сәтпаев ауылының аумағы.</w:t>
      </w:r>
    </w:p>
    <w:bookmarkEnd w:id="109"/>
    <w:bookmarkStart w:name="z118" w:id="110"/>
    <w:p>
      <w:pPr>
        <w:spacing w:after="0"/>
        <w:ind w:left="0"/>
        <w:jc w:val="left"/>
      </w:pPr>
      <w:r>
        <w:rPr>
          <w:rFonts w:ascii="Times New Roman"/>
          <w:b/>
          <w:i w:val="false"/>
          <w:color w:val="000000"/>
        </w:rPr>
        <w:t xml:space="preserve"> № 192 сайлау учаскесі</w:t>
      </w:r>
    </w:p>
    <w:bookmarkEnd w:id="110"/>
    <w:bookmarkStart w:name="z119" w:id="111"/>
    <w:p>
      <w:pPr>
        <w:spacing w:after="0"/>
        <w:ind w:left="0"/>
        <w:jc w:val="both"/>
      </w:pPr>
      <w:r>
        <w:rPr>
          <w:rFonts w:ascii="Times New Roman"/>
          <w:b w:val="false"/>
          <w:i w:val="false"/>
          <w:color w:val="000000"/>
          <w:sz w:val="28"/>
        </w:rPr>
        <w:t>
      Сайлау учаскесінің орталығы: Көктүбек ауылы, А. Байтұрсынов көшесі, 46, Абай облысы, білім басқармасының Ақсуат ауданы бойынша білім бөлімінің "Көктүбек орта мектебі" коммуналдық мемлекеттік мекемесінің ғимараты.</w:t>
      </w:r>
    </w:p>
    <w:bookmarkEnd w:id="111"/>
    <w:bookmarkStart w:name="z120" w:id="112"/>
    <w:p>
      <w:pPr>
        <w:spacing w:after="0"/>
        <w:ind w:left="0"/>
        <w:jc w:val="both"/>
      </w:pPr>
      <w:r>
        <w:rPr>
          <w:rFonts w:ascii="Times New Roman"/>
          <w:b w:val="false"/>
          <w:i w:val="false"/>
          <w:color w:val="000000"/>
          <w:sz w:val="28"/>
        </w:rPr>
        <w:t>
      Сайлау учаскесінің шекаралары: Көктүбек ауылының аумағы.</w:t>
      </w:r>
    </w:p>
    <w:bookmarkEnd w:id="112"/>
    <w:bookmarkStart w:name="z121" w:id="113"/>
    <w:p>
      <w:pPr>
        <w:spacing w:after="0"/>
        <w:ind w:left="0"/>
        <w:jc w:val="left"/>
      </w:pPr>
      <w:r>
        <w:rPr>
          <w:rFonts w:ascii="Times New Roman"/>
          <w:b/>
          <w:i w:val="false"/>
          <w:color w:val="000000"/>
        </w:rPr>
        <w:t xml:space="preserve"> № 193 сайлау учаскесі</w:t>
      </w:r>
    </w:p>
    <w:bookmarkEnd w:id="113"/>
    <w:bookmarkStart w:name="z122" w:id="114"/>
    <w:p>
      <w:pPr>
        <w:spacing w:after="0"/>
        <w:ind w:left="0"/>
        <w:jc w:val="both"/>
      </w:pPr>
      <w:r>
        <w:rPr>
          <w:rFonts w:ascii="Times New Roman"/>
          <w:b w:val="false"/>
          <w:i w:val="false"/>
          <w:color w:val="000000"/>
          <w:sz w:val="28"/>
        </w:rPr>
        <w:t>
      Сайлау учаскесінің орталығы: Сұлутал ауылы, атауы жоқ көше. Абай облысы, білім басқармасының Ақсуат ауданы бойынша білім бөлімінің "Бастауыш мектебі" коммуналдық мемлекеттік мекемесінің ғимараты.</w:t>
      </w:r>
    </w:p>
    <w:bookmarkEnd w:id="114"/>
    <w:bookmarkStart w:name="z123" w:id="115"/>
    <w:p>
      <w:pPr>
        <w:spacing w:after="0"/>
        <w:ind w:left="0"/>
        <w:jc w:val="both"/>
      </w:pPr>
      <w:r>
        <w:rPr>
          <w:rFonts w:ascii="Times New Roman"/>
          <w:b w:val="false"/>
          <w:i w:val="false"/>
          <w:color w:val="000000"/>
          <w:sz w:val="28"/>
        </w:rPr>
        <w:t>
      Сайлау учаскесінің шекаралары: Сұлутал ауылының аумағы.</w:t>
      </w:r>
    </w:p>
    <w:bookmarkEnd w:id="115"/>
    <w:bookmarkStart w:name="z124" w:id="116"/>
    <w:p>
      <w:pPr>
        <w:spacing w:after="0"/>
        <w:ind w:left="0"/>
        <w:jc w:val="left"/>
      </w:pPr>
      <w:r>
        <w:rPr>
          <w:rFonts w:ascii="Times New Roman"/>
          <w:b/>
          <w:i w:val="false"/>
          <w:color w:val="000000"/>
        </w:rPr>
        <w:t xml:space="preserve"> № 194 сайлау учаскесі</w:t>
      </w:r>
    </w:p>
    <w:bookmarkEnd w:id="116"/>
    <w:bookmarkStart w:name="z125" w:id="117"/>
    <w:p>
      <w:pPr>
        <w:spacing w:after="0"/>
        <w:ind w:left="0"/>
        <w:jc w:val="both"/>
      </w:pPr>
      <w:r>
        <w:rPr>
          <w:rFonts w:ascii="Times New Roman"/>
          <w:b w:val="false"/>
          <w:i w:val="false"/>
          <w:color w:val="000000"/>
          <w:sz w:val="28"/>
        </w:rPr>
        <w:t>
      Сайлау учаскесінің орталығы: Жәнтікей ауылы, Сарсенов көшесі, 12 А, Абай облысы, білім басқармасының Ақсуат ауданы бойынша білім бөлімінің "Қ. Сатбаев атындағы орта мектебі" коммуналдық мемлекеттік мекемесінің ғимараты.</w:t>
      </w:r>
    </w:p>
    <w:bookmarkEnd w:id="117"/>
    <w:bookmarkStart w:name="z126" w:id="118"/>
    <w:p>
      <w:pPr>
        <w:spacing w:after="0"/>
        <w:ind w:left="0"/>
        <w:jc w:val="both"/>
      </w:pPr>
      <w:r>
        <w:rPr>
          <w:rFonts w:ascii="Times New Roman"/>
          <w:b w:val="false"/>
          <w:i w:val="false"/>
          <w:color w:val="000000"/>
          <w:sz w:val="28"/>
        </w:rPr>
        <w:t>
      Сайлау учаскесінің шекаралары: Жәнтікей, Қожакелді, Уан ауылдарының аумағы.</w:t>
      </w:r>
    </w:p>
    <w:bookmarkEnd w:id="118"/>
    <w:bookmarkStart w:name="z127" w:id="119"/>
    <w:p>
      <w:pPr>
        <w:spacing w:after="0"/>
        <w:ind w:left="0"/>
        <w:jc w:val="left"/>
      </w:pPr>
      <w:r>
        <w:rPr>
          <w:rFonts w:ascii="Times New Roman"/>
          <w:b/>
          <w:i w:val="false"/>
          <w:color w:val="000000"/>
        </w:rPr>
        <w:t xml:space="preserve"> № 195 сайлау учаскесі</w:t>
      </w:r>
    </w:p>
    <w:bookmarkEnd w:id="119"/>
    <w:bookmarkStart w:name="z128" w:id="120"/>
    <w:p>
      <w:pPr>
        <w:spacing w:after="0"/>
        <w:ind w:left="0"/>
        <w:jc w:val="both"/>
      </w:pPr>
      <w:r>
        <w:rPr>
          <w:rFonts w:ascii="Times New Roman"/>
          <w:b w:val="false"/>
          <w:i w:val="false"/>
          <w:color w:val="000000"/>
          <w:sz w:val="28"/>
        </w:rPr>
        <w:t>
      Сайлау учаскесінің орталығы: Кіндікті ауылы, Б. Майлин көшесі, 28, Абай облысы, білім басқармасының Ақсуат ауданы бойынша білім бөлімінің "Ғ. Мұратбаев атындағы орта мектебі" коммуналдық мемлекеттік мекемесінің ғимараты.</w:t>
      </w:r>
    </w:p>
    <w:bookmarkEnd w:id="120"/>
    <w:bookmarkStart w:name="z129" w:id="121"/>
    <w:p>
      <w:pPr>
        <w:spacing w:after="0"/>
        <w:ind w:left="0"/>
        <w:jc w:val="both"/>
      </w:pPr>
      <w:r>
        <w:rPr>
          <w:rFonts w:ascii="Times New Roman"/>
          <w:b w:val="false"/>
          <w:i w:val="false"/>
          <w:color w:val="000000"/>
          <w:sz w:val="28"/>
        </w:rPr>
        <w:t>
      Сайлау учаскесінің шекаралары: Кіндікті, Алғабас, Сарбұлақ, Шаң, Армандастар ауылдарының аумағы.</w:t>
      </w:r>
    </w:p>
    <w:bookmarkEnd w:id="121"/>
    <w:bookmarkStart w:name="z130" w:id="122"/>
    <w:p>
      <w:pPr>
        <w:spacing w:after="0"/>
        <w:ind w:left="0"/>
        <w:jc w:val="left"/>
      </w:pPr>
      <w:r>
        <w:rPr>
          <w:rFonts w:ascii="Times New Roman"/>
          <w:b/>
          <w:i w:val="false"/>
          <w:color w:val="000000"/>
        </w:rPr>
        <w:t xml:space="preserve"> № 196 сайлау учаскесі</w:t>
      </w:r>
    </w:p>
    <w:bookmarkEnd w:id="122"/>
    <w:bookmarkStart w:name="z131" w:id="123"/>
    <w:p>
      <w:pPr>
        <w:spacing w:after="0"/>
        <w:ind w:left="0"/>
        <w:jc w:val="both"/>
      </w:pPr>
      <w:r>
        <w:rPr>
          <w:rFonts w:ascii="Times New Roman"/>
          <w:b w:val="false"/>
          <w:i w:val="false"/>
          <w:color w:val="000000"/>
          <w:sz w:val="28"/>
        </w:rPr>
        <w:t>
      Сайлау учаскесінің орталығы: Қызыл кесік ауылы, Үйрек Ана көшесі, 2, Қызыл кесік мәдениет үйі "Аудандық ішкі саясат, мәдениет, тілдерді дамыту және спорт бөлімі" мемлекеттік мекемесінің ғимараты.</w:t>
      </w:r>
    </w:p>
    <w:bookmarkEnd w:id="123"/>
    <w:bookmarkStart w:name="z132" w:id="124"/>
    <w:p>
      <w:pPr>
        <w:spacing w:after="0"/>
        <w:ind w:left="0"/>
        <w:jc w:val="both"/>
      </w:pPr>
      <w:r>
        <w:rPr>
          <w:rFonts w:ascii="Times New Roman"/>
          <w:b w:val="false"/>
          <w:i w:val="false"/>
          <w:color w:val="000000"/>
          <w:sz w:val="28"/>
        </w:rPr>
        <w:t>
      Сайлау учаскесінің шекаралары: Қызыл кесік, Егіндібұлақ, Шетбоғас ауылдарының аумағы.</w:t>
      </w:r>
    </w:p>
    <w:bookmarkEnd w:id="124"/>
    <w:bookmarkStart w:name="z133" w:id="125"/>
    <w:p>
      <w:pPr>
        <w:spacing w:after="0"/>
        <w:ind w:left="0"/>
        <w:jc w:val="left"/>
      </w:pPr>
      <w:r>
        <w:rPr>
          <w:rFonts w:ascii="Times New Roman"/>
          <w:b/>
          <w:i w:val="false"/>
          <w:color w:val="000000"/>
        </w:rPr>
        <w:t xml:space="preserve"> № 197 сайлау учаскесі</w:t>
      </w:r>
    </w:p>
    <w:bookmarkEnd w:id="125"/>
    <w:bookmarkStart w:name="z134" w:id="126"/>
    <w:p>
      <w:pPr>
        <w:spacing w:after="0"/>
        <w:ind w:left="0"/>
        <w:jc w:val="both"/>
      </w:pPr>
      <w:r>
        <w:rPr>
          <w:rFonts w:ascii="Times New Roman"/>
          <w:b w:val="false"/>
          <w:i w:val="false"/>
          <w:color w:val="000000"/>
          <w:sz w:val="28"/>
        </w:rPr>
        <w:t>
      Сайлау учаскесінің орталығы: Үштөбе ауылы, Шаки би көшесі, 8, Абай облысы, білім басқармасының Ақсуат ауданы бойынша білім бөлімінің "Өкпеті орта мектебі" коммуналдық мемлекеттік мекемесінің ғимараты.</w:t>
      </w:r>
    </w:p>
    <w:bookmarkEnd w:id="126"/>
    <w:bookmarkStart w:name="z135" w:id="127"/>
    <w:p>
      <w:pPr>
        <w:spacing w:after="0"/>
        <w:ind w:left="0"/>
        <w:jc w:val="both"/>
      </w:pPr>
      <w:r>
        <w:rPr>
          <w:rFonts w:ascii="Times New Roman"/>
          <w:b w:val="false"/>
          <w:i w:val="false"/>
          <w:color w:val="000000"/>
          <w:sz w:val="28"/>
        </w:rPr>
        <w:t>
      Сайлау учаскесінің шекаралары: Үштөбе, Қуан ауылдарының аумағы.</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