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7b82" w14:textId="1a47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18 қазандағы № 40/5-VІ "Абай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2022 жылғы 19 қазандағы № 28/10-VII шешімі. Қазақстан Республикасының Әділет министрлігінде 2022 жылғы 21 қазандағы № 30264 болып тіркелді. Күші жойылды - Абай облысы Абай аудандық мәслихатының 2023 жылғы 22 желтоқсандағы № 11/7-VIII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Абай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Абай аудандық мәслихатының "Абай ауданында тұрғын үй көмегін көрсетудің мөлшері мен тәртібін айқындау туралы" 2019 жылғы 18 қазандағы № 40/5-VІ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6245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Абай ауданында тұрғын үй көмегін көрсетудің мөлшері мен </w:t>
      </w:r>
      <w:r>
        <w:rPr>
          <w:rFonts w:ascii="Times New Roman"/>
          <w:b w:val="false"/>
          <w:i w:val="false"/>
          <w:color w:val="000000"/>
          <w:sz w:val="28"/>
        </w:rPr>
        <w:t>тәртібі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Тұрақты комиссия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Елубаев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19 қазандағы </w:t>
            </w:r>
            <w:r>
              <w:br/>
            </w:r>
            <w:r>
              <w:rPr>
                <w:rFonts w:ascii="Times New Roman"/>
                <w:b w:val="false"/>
                <w:i w:val="false"/>
                <w:color w:val="000000"/>
                <w:sz w:val="20"/>
              </w:rPr>
              <w:t xml:space="preserve">№ 28/10-VII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18 қазандағы </w:t>
            </w:r>
            <w:r>
              <w:br/>
            </w:r>
            <w:r>
              <w:rPr>
                <w:rFonts w:ascii="Times New Roman"/>
                <w:b w:val="false"/>
                <w:i w:val="false"/>
                <w:color w:val="000000"/>
                <w:sz w:val="20"/>
              </w:rPr>
              <w:t xml:space="preserve">№ 40/5-VI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Абай ауданында тұрғын үй көмегін көрсетудің мөлшері мен тәртібі</w:t>
      </w:r>
    </w:p>
    <w:bookmarkEnd w:id="4"/>
    <w:bookmarkStart w:name="z13" w:id="5"/>
    <w:p>
      <w:pPr>
        <w:spacing w:after="0"/>
        <w:ind w:left="0"/>
        <w:jc w:val="both"/>
      </w:pPr>
      <w:r>
        <w:rPr>
          <w:rFonts w:ascii="Times New Roman"/>
          <w:b w:val="false"/>
          <w:i w:val="false"/>
          <w:color w:val="000000"/>
          <w:sz w:val="28"/>
        </w:rPr>
        <w:t>
      1. Тұрғын үй көмегi жергiлiктi бюджет қаражаты есебiнен Абай ауданында тұратын, Қазақстан Республикасының аумағындағы жалғыз тұрғынжай ретінде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4"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6"/>
    <w:bookmarkStart w:name="z15"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6"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шығыстарға беріледі.</w:t>
      </w:r>
    </w:p>
    <w:bookmarkEnd w:id="8"/>
    <w:bookmarkStart w:name="z17" w:id="9"/>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bookmarkEnd w:id="9"/>
    <w:bookmarkStart w:name="z18" w:id="10"/>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19" w:id="11"/>
    <w:p>
      <w:pPr>
        <w:spacing w:after="0"/>
        <w:ind w:left="0"/>
        <w:jc w:val="both"/>
      </w:pPr>
      <w:r>
        <w:rPr>
          <w:rFonts w:ascii="Times New Roman"/>
          <w:b w:val="false"/>
          <w:i w:val="false"/>
          <w:color w:val="000000"/>
          <w:sz w:val="28"/>
        </w:rPr>
        <w:t>
      2. Тұрғын үй көмегін тағайындау "Абай облысы Абай аудандық жұмыспен қамту және әлеуметтік бағдарламалары бөлімі" мемлекеттік мекемесімен (бұдан әрі – уәкілетті орган) жүзеге асырылады.</w:t>
      </w:r>
    </w:p>
    <w:bookmarkEnd w:id="11"/>
    <w:bookmarkStart w:name="z20"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bookmarkStart w:name="z21"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3"/>
    <w:bookmarkStart w:name="z22"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3"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4"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16"/>
    <w:bookmarkStart w:name="z25"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6"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27"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28"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